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20F5" w14:textId="77777777" w:rsidR="00CA3C80" w:rsidRDefault="00CA3C80" w:rsidP="00CA3C80">
      <w:pPr>
        <w:spacing w:after="0" w:line="240" w:lineRule="auto"/>
        <w:jc w:val="center"/>
        <w:textAlignment w:val="baseline"/>
        <w:rPr>
          <w:rFonts w:ascii="Times New Roman" w:eastAsia="Times New Roman" w:hAnsi="Times New Roman" w:cs="Times New Roman"/>
          <w:color w:val="000000"/>
          <w:sz w:val="20"/>
          <w:szCs w:val="20"/>
          <w:shd w:val="clear" w:color="auto" w:fill="E1E3E6"/>
          <w:lang w:val="lt-LT"/>
        </w:rPr>
      </w:pPr>
      <w:r w:rsidRPr="00576094">
        <w:rPr>
          <w:rFonts w:ascii="Times New Roman" w:eastAsia="Times New Roman" w:hAnsi="Times New Roman" w:cs="Times New Roman"/>
          <w:noProof/>
          <w:sz w:val="18"/>
          <w:szCs w:val="18"/>
          <w:lang w:val="lt-LT"/>
        </w:rPr>
        <w:drawing>
          <wp:inline distT="0" distB="0" distL="0" distR="0" wp14:anchorId="357E0B22" wp14:editId="3F7DE55A">
            <wp:extent cx="370205" cy="382270"/>
            <wp:effectExtent l="0" t="0" r="0" b="0"/>
            <wp:docPr id="1183084662" name="Picture 1" descr="„ActiveX“ valdiklis">
              <a:extLst xmlns:a="http://schemas.openxmlformats.org/drawingml/2006/main">
                <a:ext uri="{FF2B5EF4-FFF2-40B4-BE49-F238E27FC236}">
                  <a16:creationId xmlns:a16="http://schemas.microsoft.com/office/drawing/2014/main" id="{506BCA4A-9A31-4BA3-9ECC-A00F611B85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X“ valdik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205" cy="382270"/>
                    </a:xfrm>
                    <a:prstGeom prst="rect">
                      <a:avLst/>
                    </a:prstGeom>
                    <a:noFill/>
                    <a:ln>
                      <a:noFill/>
                    </a:ln>
                  </pic:spPr>
                </pic:pic>
              </a:graphicData>
            </a:graphic>
          </wp:inline>
        </w:drawing>
      </w:r>
    </w:p>
    <w:p w14:paraId="36F41CC3"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color w:val="000000"/>
          <w:sz w:val="20"/>
          <w:szCs w:val="20"/>
          <w:shd w:val="clear" w:color="auto" w:fill="E1E3E6"/>
          <w:lang w:val="lt-LT"/>
        </w:rPr>
        <w:t>[Teksto eilučių perkėlimo lūžis]</w:t>
      </w:r>
    </w:p>
    <w:p w14:paraId="4E0042CD"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28"/>
          <w:szCs w:val="28"/>
          <w:lang w:val="lt-LT"/>
        </w:rPr>
        <w:t> </w:t>
      </w:r>
    </w:p>
    <w:p w14:paraId="7B0F83C4"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b/>
          <w:bCs/>
          <w:sz w:val="28"/>
          <w:szCs w:val="28"/>
          <w:lang w:val="lt-LT"/>
        </w:rPr>
        <w:t>LIETUVOS RESPUBLIKOS</w:t>
      </w:r>
      <w:r w:rsidRPr="00576094">
        <w:rPr>
          <w:rFonts w:ascii="Times New Roman" w:eastAsia="Times New Roman" w:hAnsi="Times New Roman" w:cs="Times New Roman"/>
          <w:sz w:val="28"/>
          <w:szCs w:val="28"/>
          <w:lang w:val="lt-LT"/>
        </w:rPr>
        <w:t> </w:t>
      </w:r>
    </w:p>
    <w:p w14:paraId="1D3EF97B"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b/>
          <w:bCs/>
          <w:color w:val="000000"/>
          <w:sz w:val="28"/>
          <w:szCs w:val="28"/>
          <w:shd w:val="clear" w:color="auto" w:fill="E1E3E6"/>
          <w:lang w:val="lt-LT"/>
        </w:rPr>
        <w:t>AKADEMINĖS ETIKOS IR PROCEDŪRŲ KONTROLIERIAUS TARNYBA</w:t>
      </w:r>
      <w:r w:rsidRPr="00576094">
        <w:rPr>
          <w:rFonts w:ascii="Times New Roman" w:eastAsia="Times New Roman" w:hAnsi="Times New Roman" w:cs="Times New Roman"/>
          <w:sz w:val="28"/>
          <w:szCs w:val="28"/>
          <w:lang w:val="lt-LT"/>
        </w:rPr>
        <w:t> </w:t>
      </w:r>
    </w:p>
    <w:p w14:paraId="13F5A027"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16"/>
          <w:szCs w:val="16"/>
          <w:lang w:val="lt-LT"/>
        </w:rPr>
        <w:t> </w:t>
      </w:r>
    </w:p>
    <w:p w14:paraId="510DC20C"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16"/>
          <w:szCs w:val="16"/>
          <w:lang w:val="lt-LT"/>
        </w:rPr>
        <w:t>Biudžetinė įstaiga, Švitrigailos g. 7, 03110</w:t>
      </w:r>
      <w:r w:rsidRPr="00576094">
        <w:rPr>
          <w:rFonts w:ascii="Times New Roman" w:eastAsia="Times New Roman" w:hAnsi="Times New Roman" w:cs="Times New Roman"/>
          <w:sz w:val="18"/>
          <w:szCs w:val="18"/>
          <w:lang w:val="lt-LT"/>
        </w:rPr>
        <w:t xml:space="preserve"> </w:t>
      </w:r>
      <w:r w:rsidRPr="00576094">
        <w:rPr>
          <w:rFonts w:ascii="Times New Roman" w:eastAsia="Times New Roman" w:hAnsi="Times New Roman" w:cs="Times New Roman"/>
          <w:sz w:val="16"/>
          <w:szCs w:val="16"/>
          <w:lang w:val="lt-LT"/>
        </w:rPr>
        <w:t xml:space="preserve">Vilnius, tel. 8 694 43992, el. p. </w:t>
      </w:r>
      <w:proofErr w:type="spellStart"/>
      <w:r w:rsidRPr="00576094">
        <w:rPr>
          <w:rFonts w:ascii="Times New Roman" w:eastAsia="Times New Roman" w:hAnsi="Times New Roman" w:cs="Times New Roman"/>
          <w:sz w:val="16"/>
          <w:szCs w:val="16"/>
          <w:lang w:val="lt-LT"/>
        </w:rPr>
        <w:t>info@etikostarnyba.lt</w:t>
      </w:r>
      <w:proofErr w:type="spellEnd"/>
      <w:r w:rsidRPr="00576094">
        <w:rPr>
          <w:rFonts w:ascii="Times New Roman" w:eastAsia="Times New Roman" w:hAnsi="Times New Roman" w:cs="Times New Roman"/>
          <w:sz w:val="16"/>
          <w:szCs w:val="16"/>
          <w:lang w:val="lt-LT"/>
        </w:rPr>
        <w:t>, www.etikostarnyba.lt </w:t>
      </w:r>
    </w:p>
    <w:p w14:paraId="17DA23F3"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16"/>
          <w:szCs w:val="16"/>
          <w:lang w:val="lt-LT"/>
        </w:rPr>
        <w:t>Duomenys kaupiami ir saugomi Juridinių asmenų registre, kodas 303118754 </w:t>
      </w:r>
    </w:p>
    <w:p w14:paraId="26A1CFBC" w14:textId="2F493174" w:rsidR="00CA3C80" w:rsidRPr="00576094" w:rsidRDefault="00CA3C80" w:rsidP="00CA3C80">
      <w:pPr>
        <w:spacing w:after="0" w:line="240" w:lineRule="auto"/>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16"/>
          <w:szCs w:val="16"/>
          <w:lang w:val="lt-LT"/>
        </w:rPr>
        <w:t>_____________________________________________________________________________________________________________________</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4"/>
        <w:gridCol w:w="1100"/>
        <w:gridCol w:w="3226"/>
      </w:tblGrid>
      <w:tr w:rsidR="00CA3C80" w:rsidRPr="00576094" w14:paraId="1A43EE64" w14:textId="77777777" w:rsidTr="00311800">
        <w:trPr>
          <w:trHeight w:val="300"/>
        </w:trPr>
        <w:tc>
          <w:tcPr>
            <w:tcW w:w="5385" w:type="dxa"/>
            <w:tcBorders>
              <w:top w:val="nil"/>
              <w:left w:val="nil"/>
              <w:bottom w:val="nil"/>
              <w:right w:val="nil"/>
            </w:tcBorders>
            <w:hideMark/>
          </w:tcPr>
          <w:p w14:paraId="28AB2A74" w14:textId="77777777" w:rsidR="00CA3C80" w:rsidRPr="00576094" w:rsidRDefault="00CA3C80" w:rsidP="0031180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Institucijoms pagal sąrašą </w:t>
            </w:r>
          </w:p>
          <w:p w14:paraId="49885EBC" w14:textId="77777777" w:rsidR="00CA3C80" w:rsidRPr="00576094" w:rsidRDefault="00CA3C80" w:rsidP="0031180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i/>
                <w:iCs/>
                <w:lang w:val="lt-LT"/>
              </w:rPr>
              <w:t>Siunčiama per E. pristatymo informacinę sistemą</w:t>
            </w:r>
            <w:r w:rsidRPr="00576094">
              <w:rPr>
                <w:rFonts w:ascii="Times New Roman" w:eastAsia="Times New Roman" w:hAnsi="Times New Roman" w:cs="Times New Roman"/>
                <w:lang w:val="lt-LT"/>
              </w:rPr>
              <w:t> </w:t>
            </w:r>
          </w:p>
        </w:tc>
        <w:tc>
          <w:tcPr>
            <w:tcW w:w="810" w:type="dxa"/>
            <w:tcBorders>
              <w:top w:val="nil"/>
              <w:left w:val="nil"/>
              <w:bottom w:val="nil"/>
              <w:right w:val="nil"/>
            </w:tcBorders>
            <w:hideMark/>
          </w:tcPr>
          <w:p w14:paraId="0FA72DCA" w14:textId="77777777" w:rsidR="00CA3C80" w:rsidRPr="00576094" w:rsidRDefault="00CA3C80" w:rsidP="00311800">
            <w:pPr>
              <w:spacing w:after="0" w:line="240" w:lineRule="auto"/>
              <w:jc w:val="right"/>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w:t>
            </w:r>
          </w:p>
          <w:p w14:paraId="1B94498B" w14:textId="77777777" w:rsidR="00CA3C80" w:rsidRPr="00576094" w:rsidRDefault="00CA3C80" w:rsidP="00311800">
            <w:pPr>
              <w:spacing w:after="0" w:line="240" w:lineRule="auto"/>
              <w:jc w:val="right"/>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w:t>
            </w:r>
          </w:p>
        </w:tc>
        <w:tc>
          <w:tcPr>
            <w:tcW w:w="3420" w:type="dxa"/>
            <w:tcBorders>
              <w:top w:val="nil"/>
              <w:left w:val="nil"/>
              <w:bottom w:val="nil"/>
              <w:right w:val="nil"/>
            </w:tcBorders>
            <w:hideMark/>
          </w:tcPr>
          <w:p w14:paraId="22D624F3" w14:textId="77777777" w:rsidR="00CA3C80" w:rsidRPr="00576094" w:rsidRDefault="00CA3C80" w:rsidP="0031180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2025-08-      Nr. S- </w:t>
            </w:r>
          </w:p>
          <w:p w14:paraId="0C5454C0" w14:textId="77777777" w:rsidR="00CA3C80" w:rsidRPr="00576094" w:rsidRDefault="00CA3C80" w:rsidP="0031180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sz w:val="26"/>
                <w:szCs w:val="26"/>
                <w:lang w:val="lt-LT"/>
              </w:rPr>
              <w:t> </w:t>
            </w:r>
          </w:p>
        </w:tc>
      </w:tr>
      <w:tr w:rsidR="00CA3C80" w:rsidRPr="00576094" w14:paraId="0091CDFE" w14:textId="77777777" w:rsidTr="00311800">
        <w:trPr>
          <w:trHeight w:val="300"/>
        </w:trPr>
        <w:tc>
          <w:tcPr>
            <w:tcW w:w="5385" w:type="dxa"/>
            <w:tcBorders>
              <w:top w:val="nil"/>
              <w:left w:val="nil"/>
              <w:bottom w:val="nil"/>
              <w:right w:val="nil"/>
            </w:tcBorders>
            <w:hideMark/>
          </w:tcPr>
          <w:p w14:paraId="3B1D4559" w14:textId="77777777" w:rsidR="00CA3C80" w:rsidRPr="00576094" w:rsidRDefault="00CA3C80" w:rsidP="00311800">
            <w:pPr>
              <w:spacing w:after="0" w:line="240" w:lineRule="auto"/>
              <w:jc w:val="both"/>
              <w:textAlignment w:val="baseline"/>
              <w:rPr>
                <w:rFonts w:ascii="Times New Roman" w:eastAsia="Times New Roman" w:hAnsi="Times New Roman" w:cs="Times New Roman"/>
                <w:lang w:val="lt-LT"/>
              </w:rPr>
            </w:pPr>
          </w:p>
        </w:tc>
        <w:tc>
          <w:tcPr>
            <w:tcW w:w="810" w:type="dxa"/>
            <w:tcBorders>
              <w:top w:val="nil"/>
              <w:left w:val="nil"/>
              <w:bottom w:val="nil"/>
              <w:right w:val="nil"/>
            </w:tcBorders>
            <w:hideMark/>
          </w:tcPr>
          <w:p w14:paraId="6CFA4B0F" w14:textId="77777777" w:rsidR="00CA3C80" w:rsidRPr="00576094" w:rsidRDefault="00CA3C80" w:rsidP="00311800">
            <w:pPr>
              <w:spacing w:after="0" w:line="240" w:lineRule="auto"/>
              <w:jc w:val="right"/>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w:t>
            </w:r>
          </w:p>
        </w:tc>
        <w:tc>
          <w:tcPr>
            <w:tcW w:w="3420" w:type="dxa"/>
            <w:tcBorders>
              <w:top w:val="nil"/>
              <w:left w:val="nil"/>
              <w:bottom w:val="nil"/>
              <w:right w:val="nil"/>
            </w:tcBorders>
            <w:hideMark/>
          </w:tcPr>
          <w:p w14:paraId="591E7596" w14:textId="77777777" w:rsidR="00CA3C80" w:rsidRPr="00576094" w:rsidRDefault="00CA3C80" w:rsidP="0031180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w:t>
            </w:r>
          </w:p>
        </w:tc>
      </w:tr>
      <w:tr w:rsidR="00CA3C80" w:rsidRPr="00576094" w14:paraId="0F4B4455" w14:textId="77777777" w:rsidTr="00311800">
        <w:trPr>
          <w:trHeight w:val="300"/>
        </w:trPr>
        <w:tc>
          <w:tcPr>
            <w:tcW w:w="9630" w:type="dxa"/>
            <w:gridSpan w:val="3"/>
            <w:tcBorders>
              <w:top w:val="nil"/>
              <w:left w:val="nil"/>
              <w:bottom w:val="nil"/>
              <w:right w:val="nil"/>
            </w:tcBorders>
            <w:hideMark/>
          </w:tcPr>
          <w:p w14:paraId="74983C39" w14:textId="77777777" w:rsidR="00CA3C80" w:rsidRPr="00576094" w:rsidRDefault="00CA3C80" w:rsidP="00311800">
            <w:pPr>
              <w:spacing w:after="0" w:line="240" w:lineRule="auto"/>
              <w:jc w:val="both"/>
              <w:textAlignment w:val="baseline"/>
              <w:rPr>
                <w:rFonts w:ascii="Times New Roman" w:eastAsia="Times New Roman" w:hAnsi="Times New Roman" w:cs="Times New Roman"/>
                <w:lang w:val="lt-LT"/>
              </w:rPr>
            </w:pPr>
          </w:p>
        </w:tc>
      </w:tr>
    </w:tbl>
    <w:p w14:paraId="558925DA" w14:textId="77777777" w:rsidR="00CA3C80" w:rsidRPr="00F35221" w:rsidRDefault="00CA3C80" w:rsidP="00CA3C80">
      <w:pPr>
        <w:spacing w:after="0" w:line="240" w:lineRule="auto"/>
        <w:jc w:val="both"/>
        <w:textAlignment w:val="baseline"/>
        <w:rPr>
          <w:rFonts w:ascii="Times New Roman" w:eastAsia="Times New Roman" w:hAnsi="Times New Roman" w:cs="Times New Roman"/>
          <w:sz w:val="18"/>
          <w:szCs w:val="18"/>
          <w:lang w:val="lt-LT"/>
        </w:rPr>
      </w:pPr>
      <w:r>
        <w:rPr>
          <w:rFonts w:ascii="Times New Roman" w:eastAsia="Times New Roman" w:hAnsi="Times New Roman" w:cs="Times New Roman"/>
          <w:b/>
          <w:bCs/>
        </w:rPr>
        <w:t>D</w:t>
      </w:r>
      <w:r>
        <w:rPr>
          <w:rFonts w:ascii="Times New Roman" w:eastAsia="Times New Roman" w:hAnsi="Times New Roman" w:cs="Times New Roman"/>
          <w:b/>
          <w:bCs/>
          <w:lang w:val="lt-LT"/>
        </w:rPr>
        <w:t>ĖL AKADEMINĖS ETIKOS SEMINARŲ PIRMAKURSIAMS STUDENTAMS</w:t>
      </w:r>
    </w:p>
    <w:p w14:paraId="097E0626" w14:textId="77777777" w:rsidR="00CA3C80" w:rsidRPr="00576094" w:rsidRDefault="00CA3C80" w:rsidP="00CA3C80">
      <w:pPr>
        <w:spacing w:after="0" w:line="240" w:lineRule="auto"/>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42BE8D23" w14:textId="77777777" w:rsidR="00CA3C80" w:rsidRPr="00576094" w:rsidRDefault="00CA3C80" w:rsidP="00CA3C80">
      <w:pPr>
        <w:spacing w:after="0" w:line="240" w:lineRule="auto"/>
        <w:ind w:firstLine="720"/>
        <w:jc w:val="both"/>
        <w:textAlignment w:val="baseline"/>
        <w:rPr>
          <w:rFonts w:ascii="Times New Roman" w:hAnsi="Times New Roman" w:cs="Times New Roman"/>
          <w:lang w:val="lt-LT"/>
        </w:rPr>
      </w:pPr>
      <w:r w:rsidRPr="00576094">
        <w:rPr>
          <w:rFonts w:ascii="Times New Roman" w:hAnsi="Times New Roman" w:cs="Times New Roman"/>
          <w:lang w:val="lt-LT"/>
        </w:rPr>
        <w:t xml:space="preserve">Lietuvos Respublikos akademinės etikos ir procedūrų kontrolieriaus tarnyba (toliau – Tarnyba), vadovaudamasi šiais metais pasirašytu bendradarbiavimo </w:t>
      </w:r>
      <w:r w:rsidRPr="00576094">
        <w:rPr>
          <w:rStyle w:val="Strong"/>
          <w:rFonts w:ascii="Times New Roman" w:hAnsi="Times New Roman" w:cs="Times New Roman"/>
          <w:lang w:val="lt-LT"/>
        </w:rPr>
        <w:t>memorandumu su Lietuvos studentų sąjunga ir Vilniaus universiteto Studentų atstovybe</w:t>
      </w:r>
      <w:r w:rsidRPr="00576094">
        <w:rPr>
          <w:rFonts w:ascii="Times New Roman" w:hAnsi="Times New Roman" w:cs="Times New Roman"/>
          <w:b/>
          <w:bCs/>
          <w:lang w:val="lt-LT"/>
        </w:rPr>
        <w:t>,</w:t>
      </w:r>
      <w:r w:rsidRPr="00576094">
        <w:rPr>
          <w:rFonts w:ascii="Times New Roman" w:hAnsi="Times New Roman" w:cs="Times New Roman"/>
          <w:lang w:val="lt-LT"/>
        </w:rPr>
        <w:t xml:space="preserve"> organizuoja centralizuotus nuotolinius seminarus pirmakursiams studentams. Seminarai yra atviri ir visiems kitiems studentams, norintiems prisijungti.</w:t>
      </w:r>
    </w:p>
    <w:p w14:paraId="23394D6F" w14:textId="77777777" w:rsidR="00CA3C80" w:rsidRPr="00647A65" w:rsidRDefault="00CA3C80" w:rsidP="00CA3C80">
      <w:pPr>
        <w:spacing w:after="0" w:line="240" w:lineRule="auto"/>
        <w:ind w:firstLine="720"/>
        <w:jc w:val="both"/>
        <w:textAlignment w:val="baseline"/>
        <w:rPr>
          <w:rFonts w:ascii="Times New Roman" w:hAnsi="Times New Roman" w:cs="Times New Roman"/>
          <w:b/>
          <w:bCs/>
          <w:lang w:val="lt-LT"/>
        </w:rPr>
      </w:pPr>
      <w:r w:rsidRPr="00647A65">
        <w:rPr>
          <w:rFonts w:ascii="Times New Roman" w:hAnsi="Times New Roman" w:cs="Times New Roman"/>
          <w:b/>
          <w:bCs/>
          <w:lang w:val="lt-LT"/>
        </w:rPr>
        <w:t>Prašome pasidalinti šia informacija su studentais ir, rengiant studijų tvarkaraščius, pagal galimybes įtraukti seminarų laikus į studentų užsiėmimų planą. Visa reikiama informacija prieduose.</w:t>
      </w:r>
    </w:p>
    <w:p w14:paraId="685C6D5E" w14:textId="77777777" w:rsidR="00CA3C80" w:rsidRDefault="00CA3C80" w:rsidP="00CA3C80">
      <w:pPr>
        <w:spacing w:after="0" w:line="240" w:lineRule="auto"/>
        <w:ind w:firstLine="720"/>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xml:space="preserve">Tarnyba rengia nemokamus seminarus, todėl kviečiame kreiptis ir diskutuoti aktualiais akademinės etikos klausimais. Taip pat maloniai kviečiame studentus sekti mus socialiniuose tinkluose </w:t>
      </w:r>
      <w:hyperlink r:id="rId7" w:history="1">
        <w:r w:rsidRPr="00576094">
          <w:rPr>
            <w:rStyle w:val="Hyperlink"/>
            <w:rFonts w:ascii="Times New Roman" w:eastAsia="Times New Roman" w:hAnsi="Times New Roman" w:cs="Times New Roman"/>
            <w:lang w:val="lt-LT"/>
          </w:rPr>
          <w:t>Facebook</w:t>
        </w:r>
      </w:hyperlink>
      <w:r>
        <w:rPr>
          <w:rFonts w:ascii="Times New Roman" w:eastAsia="Times New Roman" w:hAnsi="Times New Roman" w:cs="Times New Roman"/>
          <w:lang w:val="lt-LT"/>
        </w:rPr>
        <w:t xml:space="preserve">, </w:t>
      </w:r>
      <w:hyperlink r:id="rId8" w:history="1">
        <w:proofErr w:type="spellStart"/>
        <w:r w:rsidRPr="00576094">
          <w:rPr>
            <w:rStyle w:val="Hyperlink"/>
            <w:rFonts w:ascii="Times New Roman" w:eastAsia="Times New Roman" w:hAnsi="Times New Roman" w:cs="Times New Roman"/>
            <w:lang w:val="lt-LT"/>
          </w:rPr>
          <w:t>LinkedIn</w:t>
        </w:r>
        <w:proofErr w:type="spellEnd"/>
      </w:hyperlink>
      <w:r>
        <w:rPr>
          <w:rFonts w:ascii="Times New Roman" w:eastAsia="Times New Roman" w:hAnsi="Times New Roman" w:cs="Times New Roman"/>
          <w:lang w:val="lt-LT"/>
        </w:rPr>
        <w:t xml:space="preserve"> bei prenumeruoti mūsų </w:t>
      </w:r>
      <w:hyperlink r:id="rId9" w:anchor=":~:text=Tarnybos%20naujien%C5%B3%20prenumerata" w:history="1">
        <w:r w:rsidRPr="00042BA4">
          <w:rPr>
            <w:rStyle w:val="Hyperlink"/>
            <w:rFonts w:ascii="Times New Roman" w:eastAsia="Times New Roman" w:hAnsi="Times New Roman" w:cs="Times New Roman"/>
            <w:lang w:val="lt-LT"/>
          </w:rPr>
          <w:t>naujienlaiškį</w:t>
        </w:r>
      </w:hyperlink>
      <w:r>
        <w:rPr>
          <w:rFonts w:ascii="Times New Roman" w:eastAsia="Times New Roman" w:hAnsi="Times New Roman" w:cs="Times New Roman"/>
          <w:lang w:val="lt-LT"/>
        </w:rPr>
        <w:t>.</w:t>
      </w:r>
    </w:p>
    <w:p w14:paraId="3CDCAB61" w14:textId="77777777" w:rsidR="00CA3C80" w:rsidRDefault="00CA3C80" w:rsidP="00CA3C80">
      <w:pPr>
        <w:spacing w:after="0" w:line="240" w:lineRule="auto"/>
        <w:ind w:firstLine="720"/>
        <w:jc w:val="both"/>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PRIDEDAMA:</w:t>
      </w:r>
    </w:p>
    <w:p w14:paraId="78A78838" w14:textId="77777777" w:rsidR="00CA3C80" w:rsidRDefault="00CA3C80" w:rsidP="00CA3C80">
      <w:pPr>
        <w:pStyle w:val="ListParagraph"/>
        <w:numPr>
          <w:ilvl w:val="0"/>
          <w:numId w:val="29"/>
        </w:numPr>
        <w:spacing w:after="0" w:line="240" w:lineRule="auto"/>
        <w:jc w:val="both"/>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 xml:space="preserve">1 priedas </w:t>
      </w:r>
      <w:r w:rsidRPr="00576094">
        <w:rPr>
          <w:rFonts w:ascii="Times New Roman" w:eastAsia="Times New Roman" w:hAnsi="Times New Roman" w:cs="Times New Roman"/>
          <w:b/>
          <w:bCs/>
          <w:lang w:val="lt-LT"/>
        </w:rPr>
        <w:t>INFORMACIJA APIE SEMINARUS</w:t>
      </w:r>
      <w:r>
        <w:rPr>
          <w:rFonts w:ascii="Times New Roman" w:eastAsia="Times New Roman" w:hAnsi="Times New Roman" w:cs="Times New Roman"/>
          <w:b/>
          <w:bCs/>
          <w:lang w:val="lt-LT"/>
        </w:rPr>
        <w:t>, 3 lapai</w:t>
      </w:r>
    </w:p>
    <w:p w14:paraId="4E21C055" w14:textId="77777777" w:rsidR="00CA3C80" w:rsidRPr="0003585D" w:rsidRDefault="00CA3C80" w:rsidP="00CA3C80">
      <w:pPr>
        <w:pStyle w:val="ListParagraph"/>
        <w:numPr>
          <w:ilvl w:val="0"/>
          <w:numId w:val="29"/>
        </w:numPr>
        <w:spacing w:after="0" w:line="240" w:lineRule="auto"/>
        <w:jc w:val="both"/>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 xml:space="preserve">2 priedas </w:t>
      </w:r>
      <w:r w:rsidRPr="00965E41">
        <w:rPr>
          <w:rFonts w:ascii="Times New Roman" w:eastAsia="Times New Roman" w:hAnsi="Times New Roman" w:cs="Times New Roman"/>
          <w:b/>
          <w:bCs/>
          <w:lang w:val="lt-LT"/>
        </w:rPr>
        <w:t>OFICIALIOS NUORODOS</w:t>
      </w:r>
      <w:r w:rsidRPr="00363CE2">
        <w:rPr>
          <w:rFonts w:ascii="Times New Roman" w:eastAsia="Times New Roman" w:hAnsi="Times New Roman" w:cs="Times New Roman"/>
          <w:lang w:val="lt-LT"/>
        </w:rPr>
        <w:t xml:space="preserve">, </w:t>
      </w:r>
      <w:r w:rsidRPr="00363CE2">
        <w:rPr>
          <w:rFonts w:ascii="Times New Roman" w:eastAsia="Times New Roman" w:hAnsi="Times New Roman" w:cs="Times New Roman"/>
        </w:rPr>
        <w:t xml:space="preserve">1 </w:t>
      </w:r>
      <w:proofErr w:type="spellStart"/>
      <w:r w:rsidRPr="00363CE2">
        <w:rPr>
          <w:rFonts w:ascii="Times New Roman" w:eastAsia="Times New Roman" w:hAnsi="Times New Roman" w:cs="Times New Roman"/>
        </w:rPr>
        <w:t>lapas</w:t>
      </w:r>
      <w:proofErr w:type="spellEnd"/>
    </w:p>
    <w:p w14:paraId="7FDC5D9C" w14:textId="77777777" w:rsidR="00CA3C80" w:rsidRDefault="00CA3C80" w:rsidP="00CA3C80">
      <w:pPr>
        <w:spacing w:after="0" w:line="240" w:lineRule="auto"/>
        <w:ind w:firstLine="720"/>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w:t>
      </w:r>
    </w:p>
    <w:p w14:paraId="4400169E" w14:textId="77777777" w:rsidR="00CA3C80" w:rsidRDefault="00CA3C80" w:rsidP="00CA3C80">
      <w:pPr>
        <w:spacing w:after="0" w:line="240" w:lineRule="auto"/>
        <w:ind w:firstLine="720"/>
        <w:jc w:val="both"/>
        <w:textAlignment w:val="baseline"/>
        <w:rPr>
          <w:rFonts w:ascii="Times New Roman" w:eastAsia="Times New Roman" w:hAnsi="Times New Roman" w:cs="Times New Roman"/>
          <w:lang w:val="lt-LT"/>
        </w:rPr>
      </w:pPr>
    </w:p>
    <w:p w14:paraId="52708948" w14:textId="77777777" w:rsidR="00CA3C80" w:rsidRPr="00576094" w:rsidRDefault="00CA3C80" w:rsidP="00CA3C80">
      <w:pPr>
        <w:spacing w:after="0" w:line="240" w:lineRule="auto"/>
        <w:ind w:firstLine="720"/>
        <w:jc w:val="both"/>
        <w:textAlignment w:val="baseline"/>
        <w:rPr>
          <w:rFonts w:ascii="Times New Roman" w:eastAsia="Times New Roman" w:hAnsi="Times New Roman" w:cs="Times New Roman"/>
          <w:lang w:val="lt-LT"/>
        </w:rPr>
      </w:pPr>
    </w:p>
    <w:p w14:paraId="424F7FD9" w14:textId="77777777" w:rsidR="00CA3C80" w:rsidRPr="00576094" w:rsidRDefault="00CA3C80" w:rsidP="00CA3C80">
      <w:pPr>
        <w:spacing w:after="0" w:line="240" w:lineRule="auto"/>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7EE888DC" w14:textId="77777777" w:rsidR="00CA3C80" w:rsidRPr="00576094" w:rsidRDefault="00CA3C80" w:rsidP="00CA3C80">
      <w:pPr>
        <w:spacing w:after="0" w:line="240" w:lineRule="auto"/>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color w:val="000000"/>
          <w:shd w:val="clear" w:color="auto" w:fill="E1E3E6"/>
          <w:lang w:val="lt-LT"/>
        </w:rPr>
        <w:t xml:space="preserve">Akademinės etikos ir procedūrų kontrolierė </w:t>
      </w:r>
      <w:r w:rsidRPr="00576094">
        <w:rPr>
          <w:rFonts w:ascii="Times New Roman" w:eastAsia="Times New Roman" w:hAnsi="Times New Roman" w:cs="Times New Roman"/>
          <w:lang w:val="lt-LT"/>
        </w:rPr>
        <w:t xml:space="preserve">                                                      Reda </w:t>
      </w:r>
      <w:proofErr w:type="spellStart"/>
      <w:r w:rsidRPr="00576094">
        <w:rPr>
          <w:rFonts w:ascii="Times New Roman" w:eastAsia="Times New Roman" w:hAnsi="Times New Roman" w:cs="Times New Roman"/>
          <w:lang w:val="lt-LT"/>
        </w:rPr>
        <w:t>Cimmperman</w:t>
      </w:r>
      <w:proofErr w:type="spellEnd"/>
      <w:r w:rsidRPr="00576094">
        <w:rPr>
          <w:rFonts w:ascii="Times New Roman" w:eastAsia="Times New Roman" w:hAnsi="Times New Roman" w:cs="Times New Roman"/>
          <w:lang w:val="lt-LT"/>
        </w:rPr>
        <w:t> </w:t>
      </w:r>
    </w:p>
    <w:p w14:paraId="39D768BE" w14:textId="77777777" w:rsidR="00CA3C80" w:rsidRPr="00576094" w:rsidRDefault="00CA3C80" w:rsidP="00CA3C80">
      <w:pPr>
        <w:spacing w:after="0" w:line="240" w:lineRule="auto"/>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17DA0E6D" w14:textId="77777777" w:rsidR="00CA3C80" w:rsidRPr="00576094" w:rsidRDefault="00CA3C80" w:rsidP="00CA3C80">
      <w:pPr>
        <w:spacing w:after="0" w:line="240" w:lineRule="auto"/>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2368376D" w14:textId="77777777" w:rsidR="00CA3C80" w:rsidRPr="00576094" w:rsidRDefault="00CA3C80" w:rsidP="00CA3C80">
      <w:pPr>
        <w:spacing w:after="0" w:line="240" w:lineRule="auto"/>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7023238A" w14:textId="77777777" w:rsidR="00CA3C80" w:rsidRPr="00576094" w:rsidRDefault="00CA3C80" w:rsidP="00CA3C80">
      <w:pPr>
        <w:spacing w:after="0" w:line="240" w:lineRule="auto"/>
        <w:ind w:firstLine="720"/>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0F176843" w14:textId="77777777" w:rsidR="00CA3C80" w:rsidRPr="00576094" w:rsidRDefault="00CA3C80" w:rsidP="00CA3C80">
      <w:pPr>
        <w:spacing w:after="0" w:line="240" w:lineRule="auto"/>
        <w:ind w:firstLine="720"/>
        <w:jc w:val="both"/>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100780E0" w14:textId="77777777" w:rsidR="00CA3C80" w:rsidRDefault="00CA3C80" w:rsidP="00CA3C80">
      <w:pPr>
        <w:shd w:val="clear" w:color="auto" w:fill="FFFFFF"/>
        <w:spacing w:after="0" w:line="240" w:lineRule="auto"/>
        <w:jc w:val="both"/>
        <w:textAlignment w:val="baseline"/>
        <w:rPr>
          <w:rFonts w:ascii="Times New Roman" w:eastAsia="Times New Roman" w:hAnsi="Times New Roman" w:cs="Times New Roman"/>
          <w:color w:val="000000"/>
          <w:lang w:val="lt-LT"/>
        </w:rPr>
      </w:pPr>
      <w:r w:rsidRPr="00576094">
        <w:rPr>
          <w:rFonts w:ascii="Times New Roman" w:eastAsia="Times New Roman" w:hAnsi="Times New Roman" w:cs="Times New Roman"/>
          <w:color w:val="000000"/>
          <w:lang w:val="lt-LT"/>
        </w:rPr>
        <w:t> </w:t>
      </w:r>
    </w:p>
    <w:p w14:paraId="3D87CD83" w14:textId="77777777" w:rsidR="00835718" w:rsidRDefault="00835718" w:rsidP="00CA3C80">
      <w:pPr>
        <w:shd w:val="clear" w:color="auto" w:fill="FFFFFF"/>
        <w:spacing w:after="0" w:line="240" w:lineRule="auto"/>
        <w:jc w:val="both"/>
        <w:textAlignment w:val="baseline"/>
        <w:rPr>
          <w:rFonts w:ascii="Times New Roman" w:eastAsia="Times New Roman" w:hAnsi="Times New Roman" w:cs="Times New Roman"/>
          <w:color w:val="000000"/>
          <w:lang w:val="lt-LT"/>
        </w:rPr>
      </w:pPr>
    </w:p>
    <w:p w14:paraId="4CB4D6AD" w14:textId="77777777" w:rsidR="00835718" w:rsidRDefault="00835718" w:rsidP="00CA3C80">
      <w:pPr>
        <w:shd w:val="clear" w:color="auto" w:fill="FFFFFF"/>
        <w:spacing w:after="0" w:line="240" w:lineRule="auto"/>
        <w:jc w:val="both"/>
        <w:textAlignment w:val="baseline"/>
        <w:rPr>
          <w:rFonts w:ascii="Times New Roman" w:eastAsia="Times New Roman" w:hAnsi="Times New Roman" w:cs="Times New Roman"/>
          <w:color w:val="000000"/>
          <w:lang w:val="lt-LT"/>
        </w:rPr>
      </w:pPr>
    </w:p>
    <w:p w14:paraId="20A0B9D8" w14:textId="77777777" w:rsidR="00835718" w:rsidRDefault="00835718" w:rsidP="00CA3C80">
      <w:pPr>
        <w:shd w:val="clear" w:color="auto" w:fill="FFFFFF"/>
        <w:spacing w:after="0" w:line="240" w:lineRule="auto"/>
        <w:jc w:val="both"/>
        <w:textAlignment w:val="baseline"/>
        <w:rPr>
          <w:rFonts w:ascii="Times New Roman" w:eastAsia="Times New Roman" w:hAnsi="Times New Roman" w:cs="Times New Roman"/>
          <w:color w:val="000000"/>
          <w:lang w:val="lt-LT"/>
        </w:rPr>
      </w:pPr>
    </w:p>
    <w:p w14:paraId="7A15D57C" w14:textId="77777777" w:rsidR="00835718" w:rsidRDefault="00835718" w:rsidP="00CA3C80">
      <w:pPr>
        <w:shd w:val="clear" w:color="auto" w:fill="FFFFFF"/>
        <w:spacing w:after="0" w:line="240" w:lineRule="auto"/>
        <w:jc w:val="both"/>
        <w:textAlignment w:val="baseline"/>
        <w:rPr>
          <w:rFonts w:ascii="Times New Roman" w:eastAsia="Times New Roman" w:hAnsi="Times New Roman" w:cs="Times New Roman"/>
          <w:color w:val="000000"/>
          <w:lang w:val="lt-LT"/>
        </w:rPr>
      </w:pPr>
    </w:p>
    <w:p w14:paraId="648AF935" w14:textId="77777777" w:rsidR="007D1D41" w:rsidRDefault="007D1D41" w:rsidP="00CA3C80">
      <w:pPr>
        <w:shd w:val="clear" w:color="auto" w:fill="FFFFFF"/>
        <w:spacing w:after="0" w:line="240" w:lineRule="auto"/>
        <w:jc w:val="both"/>
        <w:textAlignment w:val="baseline"/>
        <w:rPr>
          <w:rFonts w:ascii="Times New Roman" w:eastAsia="Times New Roman" w:hAnsi="Times New Roman" w:cs="Times New Roman"/>
          <w:color w:val="000000"/>
          <w:lang w:val="lt-LT"/>
        </w:rPr>
      </w:pPr>
    </w:p>
    <w:p w14:paraId="0AE7BD23" w14:textId="77777777" w:rsidR="00CA3C80" w:rsidRPr="00576094" w:rsidRDefault="00CA3C80" w:rsidP="00CA3C80">
      <w:pPr>
        <w:shd w:val="clear" w:color="auto" w:fill="FFFFFF"/>
        <w:spacing w:after="0" w:line="240" w:lineRule="auto"/>
        <w:jc w:val="both"/>
        <w:textAlignment w:val="baseline"/>
        <w:rPr>
          <w:rFonts w:ascii="Times New Roman" w:eastAsia="Times New Roman" w:hAnsi="Times New Roman" w:cs="Times New Roman"/>
          <w:sz w:val="18"/>
          <w:szCs w:val="18"/>
          <w:lang w:val="lt-LT"/>
        </w:rPr>
      </w:pPr>
    </w:p>
    <w:p w14:paraId="774F9E2F" w14:textId="77777777" w:rsidR="00CA3C80" w:rsidRDefault="00CA3C80" w:rsidP="00CA3C8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w:t>
      </w:r>
    </w:p>
    <w:p w14:paraId="4474734D" w14:textId="77777777" w:rsidR="00CA3C80" w:rsidRDefault="00CA3C80" w:rsidP="00CA3C80">
      <w:pPr>
        <w:spacing w:after="0" w:line="240" w:lineRule="auto"/>
        <w:jc w:val="both"/>
        <w:textAlignment w:val="baseline"/>
        <w:rPr>
          <w:rFonts w:ascii="Times New Roman" w:eastAsia="Times New Roman" w:hAnsi="Times New Roman" w:cs="Times New Roman"/>
          <w:lang w:val="lt-LT"/>
        </w:rPr>
      </w:pPr>
    </w:p>
    <w:p w14:paraId="42781EF9" w14:textId="77777777" w:rsidR="00CA3C80" w:rsidRPr="00F35221" w:rsidRDefault="00CA3C80" w:rsidP="00CA3C8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xml:space="preserve">Kontaktinis asmuo             Gabrielė Dambrauskaitė, el. p. </w:t>
      </w:r>
      <w:hyperlink r:id="rId10" w:tgtFrame="_blank" w:history="1">
        <w:r w:rsidRPr="00576094">
          <w:rPr>
            <w:rFonts w:ascii="Times New Roman" w:eastAsia="Times New Roman" w:hAnsi="Times New Roman" w:cs="Times New Roman"/>
            <w:color w:val="000000"/>
            <w:u w:val="single"/>
            <w:lang w:val="lt-LT"/>
          </w:rPr>
          <w:t>gabriele.dambrauskaite@etikostarnyba.lt</w:t>
        </w:r>
      </w:hyperlink>
    </w:p>
    <w:p w14:paraId="154913AC"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b/>
          <w:bCs/>
          <w:lang w:val="lt-LT"/>
        </w:rPr>
        <w:lastRenderedPageBreak/>
        <w:t>LIETUVOS RESPUBLIKOS</w:t>
      </w:r>
      <w:r w:rsidRPr="00576094">
        <w:rPr>
          <w:rFonts w:ascii="Times New Roman" w:eastAsia="Times New Roman" w:hAnsi="Times New Roman" w:cs="Times New Roman"/>
          <w:lang w:val="lt-LT"/>
        </w:rPr>
        <w:t> </w:t>
      </w:r>
    </w:p>
    <w:p w14:paraId="2F845F76"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b/>
          <w:bCs/>
          <w:color w:val="000000"/>
          <w:lang w:val="lt-LT"/>
        </w:rPr>
        <w:t>AKADEMINĖS ETIKOS IR PROCEDŪRŲ KONTROLIERIAUS TARNYBA</w:t>
      </w:r>
      <w:r w:rsidRPr="00576094">
        <w:rPr>
          <w:rFonts w:ascii="Times New Roman" w:eastAsia="Times New Roman" w:hAnsi="Times New Roman" w:cs="Times New Roman"/>
          <w:color w:val="000000"/>
          <w:lang w:val="lt-LT"/>
        </w:rPr>
        <w:t> </w:t>
      </w:r>
    </w:p>
    <w:p w14:paraId="044F11A1"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20"/>
          <w:szCs w:val="20"/>
          <w:lang w:val="lt-LT"/>
        </w:rPr>
        <w:t> </w:t>
      </w:r>
    </w:p>
    <w:p w14:paraId="68640635"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b/>
          <w:bCs/>
          <w:lang w:val="lt-LT"/>
        </w:rPr>
        <w:t>ADRESATŲ SĄRAŠAS</w:t>
      </w:r>
      <w:r w:rsidRPr="00576094">
        <w:rPr>
          <w:rFonts w:ascii="Times New Roman" w:eastAsia="Times New Roman" w:hAnsi="Times New Roman" w:cs="Times New Roman"/>
          <w:lang w:val="lt-LT"/>
        </w:rPr>
        <w:t> </w:t>
      </w:r>
    </w:p>
    <w:p w14:paraId="604F0C59"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xml:space="preserve">2025-08- </w:t>
      </w:r>
      <w:r w:rsidRPr="00576094">
        <w:rPr>
          <w:rFonts w:ascii="Times New Roman" w:eastAsia="Times New Roman" w:hAnsi="Times New Roman" w:cs="Times New Roman"/>
          <w:lang w:val="lt-LT"/>
        </w:rPr>
        <w:tab/>
        <w:t>Dokumento registracijos numeris S- </w:t>
      </w:r>
    </w:p>
    <w:p w14:paraId="53999E27" w14:textId="77777777" w:rsidR="00CA3C80" w:rsidRPr="00576094" w:rsidRDefault="00CA3C80" w:rsidP="00CA3C80">
      <w:pPr>
        <w:spacing w:after="0" w:line="240" w:lineRule="auto"/>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tbl>
      <w:tblPr>
        <w:tblW w:w="949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5511"/>
        <w:gridCol w:w="3128"/>
      </w:tblGrid>
      <w:tr w:rsidR="00CA3C80" w:rsidRPr="00576094" w14:paraId="1D7E8920"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4755269E"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8639" w:type="dxa"/>
            <w:gridSpan w:val="2"/>
            <w:tcBorders>
              <w:top w:val="single" w:sz="6" w:space="0" w:color="auto"/>
              <w:left w:val="single" w:sz="6" w:space="0" w:color="auto"/>
              <w:bottom w:val="single" w:sz="6" w:space="0" w:color="auto"/>
              <w:right w:val="single" w:sz="6" w:space="0" w:color="auto"/>
            </w:tcBorders>
            <w:vAlign w:val="center"/>
            <w:hideMark/>
          </w:tcPr>
          <w:p w14:paraId="28B75D2E"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b/>
                <w:bCs/>
                <w:color w:val="000000"/>
                <w:lang w:val="lt-LT"/>
              </w:rPr>
              <w:t>UNIVERSITETAI</w:t>
            </w:r>
            <w:r w:rsidRPr="00576094">
              <w:rPr>
                <w:rFonts w:ascii="Times New Roman" w:eastAsia="Times New Roman" w:hAnsi="Times New Roman" w:cs="Times New Roman"/>
                <w:color w:val="000000"/>
                <w:lang w:val="lt-LT"/>
              </w:rPr>
              <w:t> </w:t>
            </w:r>
          </w:p>
        </w:tc>
      </w:tr>
      <w:tr w:rsidR="00CA3C80" w:rsidRPr="00576094" w14:paraId="187C5E90"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1A5F5B2E" w14:textId="77777777" w:rsidR="00CA3C80" w:rsidRPr="00576094" w:rsidRDefault="00CA3C80" w:rsidP="00CA3C80">
            <w:pPr>
              <w:numPr>
                <w:ilvl w:val="0"/>
                <w:numId w:val="15"/>
              </w:numPr>
              <w:spacing w:after="0" w:line="240" w:lineRule="auto"/>
              <w:ind w:left="0" w:firstLine="0"/>
              <w:textAlignment w:val="baseline"/>
              <w:rPr>
                <w:rFonts w:ascii="Times New Roman" w:eastAsia="Times New Roman" w:hAnsi="Times New Roman" w:cs="Times New Roman"/>
                <w:color w:val="000000" w:themeColor="text1"/>
                <w:lang w:val="lt-LT"/>
              </w:rPr>
            </w:pPr>
          </w:p>
        </w:tc>
        <w:tc>
          <w:tcPr>
            <w:tcW w:w="5511" w:type="dxa"/>
            <w:tcBorders>
              <w:top w:val="single" w:sz="6" w:space="0" w:color="auto"/>
              <w:left w:val="single" w:sz="6" w:space="0" w:color="auto"/>
              <w:bottom w:val="single" w:sz="6" w:space="0" w:color="auto"/>
              <w:right w:val="single" w:sz="6" w:space="0" w:color="auto"/>
            </w:tcBorders>
            <w:vAlign w:val="center"/>
            <w:hideMark/>
          </w:tcPr>
          <w:p w14:paraId="5739C349"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Balstogės universiteto filialas „Ekonomikos-informatikos fakultetas“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E059D9C"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hyperlink r:id="rId11" w:tgtFrame="_blank" w:history="1">
              <w:r w:rsidRPr="00576094">
                <w:rPr>
                  <w:rFonts w:ascii="Times New Roman" w:eastAsia="Times New Roman" w:hAnsi="Times New Roman" w:cs="Times New Roman"/>
                  <w:color w:val="000000"/>
                  <w:lang w:val="lt-LT"/>
                </w:rPr>
                <w:t>dziekanatwilno@uwb.edu.pl</w:t>
              </w:r>
            </w:hyperlink>
            <w:r w:rsidRPr="00576094">
              <w:rPr>
                <w:rFonts w:ascii="Times New Roman" w:eastAsia="Times New Roman" w:hAnsi="Times New Roman" w:cs="Times New Roman"/>
                <w:color w:val="000000"/>
                <w:lang w:val="lt-LT"/>
              </w:rPr>
              <w:t> </w:t>
            </w:r>
          </w:p>
        </w:tc>
      </w:tr>
      <w:tr w:rsidR="00CA3C80" w:rsidRPr="00576094" w14:paraId="6FA0D5DA"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76447B92" w14:textId="77777777" w:rsidR="00CA3C80" w:rsidRPr="00576094" w:rsidRDefault="00CA3C80" w:rsidP="00CA3C80">
            <w:pPr>
              <w:numPr>
                <w:ilvl w:val="0"/>
                <w:numId w:val="18"/>
              </w:numPr>
              <w:spacing w:after="0" w:line="240" w:lineRule="auto"/>
              <w:ind w:left="0" w:firstLine="0"/>
              <w:textAlignment w:val="baseline"/>
              <w:rPr>
                <w:rFonts w:ascii="Times New Roman" w:eastAsia="Times New Roman" w:hAnsi="Times New Roman" w:cs="Times New Roman"/>
                <w:color w:val="000000" w:themeColor="text1"/>
                <w:lang w:val="lt-LT"/>
              </w:rPr>
            </w:pPr>
          </w:p>
        </w:tc>
        <w:tc>
          <w:tcPr>
            <w:tcW w:w="5511" w:type="dxa"/>
            <w:tcBorders>
              <w:top w:val="single" w:sz="6" w:space="0" w:color="auto"/>
              <w:left w:val="single" w:sz="6" w:space="0" w:color="auto"/>
              <w:bottom w:val="single" w:sz="6" w:space="0" w:color="auto"/>
              <w:right w:val="single" w:sz="6" w:space="0" w:color="auto"/>
            </w:tcBorders>
            <w:vAlign w:val="center"/>
            <w:hideMark/>
          </w:tcPr>
          <w:p w14:paraId="3C459842"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Generolo Jono Žemaičio Lietuvos karo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4EEFE5B"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lka@mil.lt</w:t>
            </w:r>
            <w:proofErr w:type="spellEnd"/>
            <w:r w:rsidRPr="00576094">
              <w:rPr>
                <w:rFonts w:ascii="Times New Roman" w:eastAsia="Times New Roman" w:hAnsi="Times New Roman" w:cs="Times New Roman"/>
                <w:color w:val="000000"/>
                <w:lang w:val="lt-LT"/>
              </w:rPr>
              <w:t> </w:t>
            </w:r>
          </w:p>
        </w:tc>
      </w:tr>
      <w:tr w:rsidR="00CA3C80" w:rsidRPr="00576094" w14:paraId="4BF938B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08390283" w14:textId="77777777" w:rsidR="00CA3C80" w:rsidRPr="00576094" w:rsidRDefault="00CA3C80" w:rsidP="00CA3C80">
            <w:pPr>
              <w:numPr>
                <w:ilvl w:val="0"/>
                <w:numId w:val="10"/>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0E2207E0"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Kauno technologijos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A94DD43"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ktu@ktu.lt</w:t>
            </w:r>
            <w:proofErr w:type="spellEnd"/>
            <w:r w:rsidRPr="00576094">
              <w:rPr>
                <w:rFonts w:ascii="Times New Roman" w:eastAsia="Times New Roman" w:hAnsi="Times New Roman" w:cs="Times New Roman"/>
                <w:color w:val="000000"/>
                <w:lang w:val="lt-LT"/>
              </w:rPr>
              <w:t> </w:t>
            </w:r>
          </w:p>
        </w:tc>
      </w:tr>
      <w:tr w:rsidR="00CA3C80" w:rsidRPr="00576094" w14:paraId="7171421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3301BB78" w14:textId="77777777" w:rsidR="00CA3C80" w:rsidRPr="00576094" w:rsidRDefault="00CA3C80" w:rsidP="00CA3C80">
            <w:pPr>
              <w:numPr>
                <w:ilvl w:val="0"/>
                <w:numId w:val="21"/>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481AF27"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Klaipėdos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E294CB9"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klaipedos.universitetas@ku.lt</w:t>
            </w:r>
            <w:proofErr w:type="spellEnd"/>
            <w:r w:rsidRPr="00576094">
              <w:rPr>
                <w:rFonts w:ascii="Times New Roman" w:eastAsia="Times New Roman" w:hAnsi="Times New Roman" w:cs="Times New Roman"/>
                <w:color w:val="000000"/>
                <w:lang w:val="lt-LT"/>
              </w:rPr>
              <w:t> </w:t>
            </w:r>
          </w:p>
        </w:tc>
      </w:tr>
      <w:tr w:rsidR="00CA3C80" w:rsidRPr="00576094" w14:paraId="62BF3B3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100D02F" w14:textId="77777777" w:rsidR="00CA3C80" w:rsidRPr="00576094" w:rsidRDefault="00CA3C80" w:rsidP="00CA3C80">
            <w:pPr>
              <w:numPr>
                <w:ilvl w:val="0"/>
                <w:numId w:val="22"/>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73F6986"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muzikos ir teatro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6C01A57"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rektoratas@lmta.lt</w:t>
            </w:r>
            <w:proofErr w:type="spellEnd"/>
            <w:r w:rsidRPr="00576094">
              <w:rPr>
                <w:rFonts w:ascii="Times New Roman" w:eastAsia="Times New Roman" w:hAnsi="Times New Roman" w:cs="Times New Roman"/>
                <w:color w:val="000000"/>
                <w:lang w:val="lt-LT"/>
              </w:rPr>
              <w:t> </w:t>
            </w:r>
          </w:p>
        </w:tc>
      </w:tr>
      <w:tr w:rsidR="00CA3C80" w:rsidRPr="00576094" w14:paraId="41437B9F"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D4FB559" w14:textId="77777777" w:rsidR="00CA3C80" w:rsidRPr="00576094" w:rsidRDefault="00CA3C80" w:rsidP="00CA3C80">
            <w:pPr>
              <w:numPr>
                <w:ilvl w:val="0"/>
                <w:numId w:val="11"/>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55ED07A6"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sporto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14B4FDD"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lsu@lsu.lt</w:t>
            </w:r>
            <w:proofErr w:type="spellEnd"/>
            <w:r w:rsidRPr="00576094">
              <w:rPr>
                <w:rFonts w:ascii="Times New Roman" w:eastAsia="Times New Roman" w:hAnsi="Times New Roman" w:cs="Times New Roman"/>
                <w:color w:val="000000"/>
                <w:lang w:val="lt-LT"/>
              </w:rPr>
              <w:t> </w:t>
            </w:r>
          </w:p>
        </w:tc>
      </w:tr>
      <w:tr w:rsidR="00CA3C80" w:rsidRPr="00576094" w14:paraId="142CCD27"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4EA4E4A" w14:textId="77777777" w:rsidR="00CA3C80" w:rsidRPr="00576094" w:rsidRDefault="00CA3C80" w:rsidP="00CA3C80">
            <w:pPr>
              <w:numPr>
                <w:ilvl w:val="0"/>
                <w:numId w:val="20"/>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BCA55C8"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sveikatos mokslų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C49BEE2"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rektoratas@lsmuni.lt</w:t>
            </w:r>
            <w:proofErr w:type="spellEnd"/>
            <w:r w:rsidRPr="00576094">
              <w:rPr>
                <w:rFonts w:ascii="Times New Roman" w:eastAsia="Times New Roman" w:hAnsi="Times New Roman" w:cs="Times New Roman"/>
                <w:color w:val="000000"/>
                <w:lang w:val="lt-LT"/>
              </w:rPr>
              <w:t> </w:t>
            </w:r>
          </w:p>
        </w:tc>
      </w:tr>
      <w:tr w:rsidR="00CA3C80" w:rsidRPr="00576094" w14:paraId="29721F5C"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15C71DF9" w14:textId="77777777" w:rsidR="00CA3C80" w:rsidRPr="00576094" w:rsidRDefault="00CA3C80" w:rsidP="00CA3C80">
            <w:pPr>
              <w:numPr>
                <w:ilvl w:val="0"/>
                <w:numId w:val="17"/>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12D593E7"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Mykolo Romerio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697D278"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roffice@mruni.eu </w:t>
            </w:r>
          </w:p>
        </w:tc>
      </w:tr>
      <w:tr w:rsidR="00CA3C80" w:rsidRPr="00576094" w14:paraId="67E4C9F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1A29D721" w14:textId="77777777" w:rsidR="00CA3C80" w:rsidRPr="00576094" w:rsidRDefault="00CA3C80" w:rsidP="00CA3C80">
            <w:pPr>
              <w:numPr>
                <w:ilvl w:val="0"/>
                <w:numId w:val="13"/>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522EC422"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Telšių Vyskupo Vincento Borisevičiaus kunigų seminarija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7274090"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tkseminarija@gmail.com </w:t>
            </w:r>
          </w:p>
        </w:tc>
      </w:tr>
      <w:tr w:rsidR="00CA3C80" w:rsidRPr="00576094" w14:paraId="0F904B70"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4F244FDC" w14:textId="77777777" w:rsidR="00CA3C80" w:rsidRPr="00576094" w:rsidRDefault="00CA3C80" w:rsidP="00CA3C80">
            <w:pPr>
              <w:numPr>
                <w:ilvl w:val="0"/>
                <w:numId w:val="16"/>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F1889EE"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UAB „ISM Vadybos ir ekonomikos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B705597"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ism@ism.lt</w:t>
            </w:r>
            <w:proofErr w:type="spellEnd"/>
            <w:r w:rsidRPr="00576094">
              <w:rPr>
                <w:rFonts w:ascii="Times New Roman" w:eastAsia="Times New Roman" w:hAnsi="Times New Roman" w:cs="Times New Roman"/>
                <w:color w:val="000000"/>
                <w:lang w:val="lt-LT"/>
              </w:rPr>
              <w:t> </w:t>
            </w:r>
          </w:p>
        </w:tc>
      </w:tr>
      <w:tr w:rsidR="00CA3C80" w:rsidRPr="00576094" w14:paraId="4AFD39F2"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DAAC967" w14:textId="77777777" w:rsidR="00CA3C80" w:rsidRPr="00576094" w:rsidRDefault="00CA3C80" w:rsidP="00CA3C80">
            <w:pPr>
              <w:numPr>
                <w:ilvl w:val="0"/>
                <w:numId w:val="26"/>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0BFD335C"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UAB „Kazimiero Simonavičiaus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BA81A14"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ksu@ksu.lt</w:t>
            </w:r>
            <w:proofErr w:type="spellEnd"/>
            <w:r w:rsidRPr="00576094">
              <w:rPr>
                <w:rFonts w:ascii="Times New Roman" w:eastAsia="Times New Roman" w:hAnsi="Times New Roman" w:cs="Times New Roman"/>
                <w:color w:val="000000"/>
                <w:lang w:val="lt-LT"/>
              </w:rPr>
              <w:t> </w:t>
            </w:r>
          </w:p>
        </w:tc>
      </w:tr>
      <w:tr w:rsidR="00CA3C80" w:rsidRPr="00576094" w14:paraId="4D55D53E"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6FA4DA18" w14:textId="77777777" w:rsidR="00CA3C80" w:rsidRPr="00576094" w:rsidRDefault="00CA3C80" w:rsidP="00CA3C80">
            <w:pPr>
              <w:numPr>
                <w:ilvl w:val="0"/>
                <w:numId w:val="23"/>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224FBB1D"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Viešoji įstaiga „Europos humanitarinis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7CA0CB1"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office@ehu.lt</w:t>
            </w:r>
            <w:proofErr w:type="spellEnd"/>
            <w:r w:rsidRPr="00576094">
              <w:rPr>
                <w:rFonts w:ascii="Times New Roman" w:eastAsia="Times New Roman" w:hAnsi="Times New Roman" w:cs="Times New Roman"/>
                <w:color w:val="000000"/>
                <w:lang w:val="lt-LT"/>
              </w:rPr>
              <w:t> </w:t>
            </w:r>
          </w:p>
        </w:tc>
      </w:tr>
      <w:tr w:rsidR="00CA3C80" w:rsidRPr="00576094" w14:paraId="64FF38B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70E2776C" w14:textId="77777777" w:rsidR="00CA3C80" w:rsidRPr="00576094" w:rsidRDefault="00CA3C80" w:rsidP="00CA3C80">
            <w:pPr>
              <w:numPr>
                <w:ilvl w:val="0"/>
                <w:numId w:val="19"/>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B0C6A83"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Viešoji įstaiga LCC tarptautinis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65EFC3A"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info@lcc.lt</w:t>
            </w:r>
            <w:proofErr w:type="spellEnd"/>
            <w:r w:rsidRPr="00576094">
              <w:rPr>
                <w:rFonts w:ascii="Times New Roman" w:eastAsia="Times New Roman" w:hAnsi="Times New Roman" w:cs="Times New Roman"/>
                <w:color w:val="000000"/>
                <w:lang w:val="lt-LT"/>
              </w:rPr>
              <w:t> </w:t>
            </w:r>
          </w:p>
        </w:tc>
      </w:tr>
      <w:tr w:rsidR="00CA3C80" w:rsidRPr="00576094" w14:paraId="0DC92D57"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E2F1FFE" w14:textId="77777777" w:rsidR="00CA3C80" w:rsidRPr="00576094" w:rsidRDefault="00CA3C80" w:rsidP="00CA3C80">
            <w:pPr>
              <w:numPr>
                <w:ilvl w:val="0"/>
                <w:numId w:val="14"/>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0EB1B81"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Vilniaus dailės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68B0199"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vda@vda.lt</w:t>
            </w:r>
            <w:proofErr w:type="spellEnd"/>
            <w:r w:rsidRPr="00576094">
              <w:rPr>
                <w:rFonts w:ascii="Times New Roman" w:eastAsia="Times New Roman" w:hAnsi="Times New Roman" w:cs="Times New Roman"/>
                <w:color w:val="000000"/>
                <w:lang w:val="lt-LT"/>
              </w:rPr>
              <w:t> </w:t>
            </w:r>
          </w:p>
        </w:tc>
      </w:tr>
      <w:tr w:rsidR="00CA3C80" w:rsidRPr="00576094" w14:paraId="47769BC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79DD2583" w14:textId="77777777" w:rsidR="00CA3C80" w:rsidRPr="00576094" w:rsidRDefault="00CA3C80" w:rsidP="00CA3C80">
            <w:pPr>
              <w:numPr>
                <w:ilvl w:val="0"/>
                <w:numId w:val="28"/>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3F51AA9"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Vilniaus Gedimino technikos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D0C99D6"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vilniustech@vilniustech.lt</w:t>
            </w:r>
            <w:proofErr w:type="spellEnd"/>
            <w:r w:rsidRPr="00576094">
              <w:rPr>
                <w:rFonts w:ascii="Times New Roman" w:eastAsia="Times New Roman" w:hAnsi="Times New Roman" w:cs="Times New Roman"/>
                <w:color w:val="000000"/>
                <w:lang w:val="lt-LT"/>
              </w:rPr>
              <w:t> </w:t>
            </w:r>
          </w:p>
        </w:tc>
      </w:tr>
      <w:tr w:rsidR="00CA3C80" w:rsidRPr="00576094" w14:paraId="61009E49"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C4316DB" w14:textId="77777777" w:rsidR="00CA3C80" w:rsidRPr="00576094" w:rsidRDefault="00CA3C80" w:rsidP="00CA3C80">
            <w:pPr>
              <w:numPr>
                <w:ilvl w:val="0"/>
                <w:numId w:val="12"/>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24D0A92D"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Vilniaus Šv. Juozapo kunigų seminarija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3F6E01D"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rastine@vks.lcn.lt</w:t>
            </w:r>
            <w:proofErr w:type="spellEnd"/>
            <w:r w:rsidRPr="00576094">
              <w:rPr>
                <w:rFonts w:ascii="Times New Roman" w:eastAsia="Times New Roman" w:hAnsi="Times New Roman" w:cs="Times New Roman"/>
                <w:color w:val="000000"/>
                <w:lang w:val="lt-LT"/>
              </w:rPr>
              <w:t> </w:t>
            </w:r>
          </w:p>
        </w:tc>
      </w:tr>
      <w:tr w:rsidR="00CA3C80" w:rsidRPr="00576094" w14:paraId="269632D2"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6FC549FB" w14:textId="77777777" w:rsidR="00CA3C80" w:rsidRPr="00576094" w:rsidRDefault="00CA3C80" w:rsidP="00CA3C80">
            <w:pPr>
              <w:numPr>
                <w:ilvl w:val="0"/>
                <w:numId w:val="27"/>
              </w:numPr>
              <w:spacing w:after="0" w:line="240" w:lineRule="auto"/>
              <w:ind w:left="0" w:firstLine="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5511" w:type="dxa"/>
            <w:tcBorders>
              <w:top w:val="single" w:sz="6" w:space="0" w:color="auto"/>
              <w:left w:val="single" w:sz="6" w:space="0" w:color="auto"/>
              <w:bottom w:val="single" w:sz="6" w:space="0" w:color="auto"/>
              <w:right w:val="single" w:sz="6" w:space="0" w:color="auto"/>
            </w:tcBorders>
            <w:vAlign w:val="center"/>
            <w:hideMark/>
          </w:tcPr>
          <w:p w14:paraId="7EB41EDC"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Vilniaus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F10E7B7"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infor@cr.vu.lt</w:t>
            </w:r>
            <w:proofErr w:type="spellEnd"/>
            <w:r w:rsidRPr="00576094">
              <w:rPr>
                <w:rFonts w:ascii="Times New Roman" w:eastAsia="Times New Roman" w:hAnsi="Times New Roman" w:cs="Times New Roman"/>
                <w:color w:val="000000"/>
                <w:lang w:val="lt-LT"/>
              </w:rPr>
              <w:t> </w:t>
            </w:r>
          </w:p>
        </w:tc>
      </w:tr>
      <w:tr w:rsidR="00CA3C80" w:rsidRPr="00576094" w14:paraId="169E43E6"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6B2865DF" w14:textId="77777777" w:rsidR="00CA3C80" w:rsidRPr="00576094" w:rsidRDefault="00CA3C80" w:rsidP="00CA3C80">
            <w:pPr>
              <w:numPr>
                <w:ilvl w:val="0"/>
                <w:numId w:val="24"/>
              </w:numPr>
              <w:spacing w:after="0" w:line="240" w:lineRule="auto"/>
              <w:ind w:left="0" w:firstLine="0"/>
              <w:jc w:val="center"/>
              <w:textAlignment w:val="baseline"/>
              <w:rPr>
                <w:rFonts w:ascii="Times New Roman" w:eastAsia="Times New Roman" w:hAnsi="Times New Roman" w:cs="Times New Roman"/>
                <w:lang w:val="lt-LT"/>
              </w:rPr>
            </w:pPr>
          </w:p>
        </w:tc>
        <w:tc>
          <w:tcPr>
            <w:tcW w:w="5511" w:type="dxa"/>
            <w:tcBorders>
              <w:top w:val="single" w:sz="6" w:space="0" w:color="auto"/>
              <w:left w:val="single" w:sz="6" w:space="0" w:color="auto"/>
              <w:bottom w:val="single" w:sz="6" w:space="0" w:color="auto"/>
              <w:right w:val="single" w:sz="6" w:space="0" w:color="auto"/>
            </w:tcBorders>
            <w:vAlign w:val="center"/>
            <w:hideMark/>
          </w:tcPr>
          <w:p w14:paraId="07D91613"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Vytauto Didžiojo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E308655"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info@vdu.lt</w:t>
            </w:r>
            <w:proofErr w:type="spellEnd"/>
            <w:r w:rsidRPr="00576094">
              <w:rPr>
                <w:rFonts w:ascii="Times New Roman" w:eastAsia="Times New Roman" w:hAnsi="Times New Roman" w:cs="Times New Roman"/>
                <w:color w:val="000000"/>
                <w:lang w:val="lt-LT"/>
              </w:rPr>
              <w:t> </w:t>
            </w:r>
          </w:p>
        </w:tc>
      </w:tr>
      <w:tr w:rsidR="00CA3C80" w:rsidRPr="00576094" w14:paraId="0C54E0F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09F79F0"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w:t>
            </w:r>
          </w:p>
        </w:tc>
        <w:tc>
          <w:tcPr>
            <w:tcW w:w="8639" w:type="dxa"/>
            <w:gridSpan w:val="2"/>
            <w:tcBorders>
              <w:top w:val="single" w:sz="6" w:space="0" w:color="auto"/>
              <w:left w:val="single" w:sz="6" w:space="0" w:color="auto"/>
              <w:bottom w:val="single" w:sz="6" w:space="0" w:color="auto"/>
              <w:right w:val="single" w:sz="6" w:space="0" w:color="auto"/>
            </w:tcBorders>
            <w:vAlign w:val="center"/>
            <w:hideMark/>
          </w:tcPr>
          <w:p w14:paraId="1115CC8C"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b/>
                <w:bCs/>
                <w:color w:val="000000"/>
                <w:lang w:val="lt-LT"/>
              </w:rPr>
              <w:t>KOLEGIJOS</w:t>
            </w:r>
            <w:r w:rsidRPr="00576094">
              <w:rPr>
                <w:rFonts w:ascii="Times New Roman" w:eastAsia="Times New Roman" w:hAnsi="Times New Roman" w:cs="Times New Roman"/>
                <w:color w:val="000000"/>
                <w:lang w:val="lt-LT"/>
              </w:rPr>
              <w:t> </w:t>
            </w:r>
          </w:p>
        </w:tc>
      </w:tr>
      <w:tr w:rsidR="00CA3C80" w:rsidRPr="00576094" w14:paraId="26742A59"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F472FDC"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19.</w:t>
            </w:r>
          </w:p>
        </w:tc>
        <w:tc>
          <w:tcPr>
            <w:tcW w:w="5511" w:type="dxa"/>
            <w:tcBorders>
              <w:top w:val="single" w:sz="6" w:space="0" w:color="auto"/>
              <w:left w:val="single" w:sz="6" w:space="0" w:color="auto"/>
              <w:bottom w:val="single" w:sz="6" w:space="0" w:color="auto"/>
              <w:right w:val="single" w:sz="6" w:space="0" w:color="auto"/>
            </w:tcBorders>
            <w:vAlign w:val="center"/>
            <w:hideMark/>
          </w:tcPr>
          <w:p w14:paraId="5903D360"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Kauno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2D0FC85"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hyperlink r:id="rId12" w:tgtFrame="_blank" w:history="1">
              <w:r w:rsidRPr="00576094">
                <w:rPr>
                  <w:rFonts w:ascii="Times New Roman" w:eastAsia="Times New Roman" w:hAnsi="Times New Roman" w:cs="Times New Roman"/>
                  <w:color w:val="000000"/>
                  <w:u w:val="single"/>
                  <w:lang w:val="lt-LT"/>
                </w:rPr>
                <w:t>info@kaunokolegija.lt</w:t>
              </w:r>
            </w:hyperlink>
            <w:r w:rsidRPr="00576094">
              <w:rPr>
                <w:rFonts w:ascii="Times New Roman" w:eastAsia="Times New Roman" w:hAnsi="Times New Roman" w:cs="Times New Roman"/>
                <w:lang w:val="lt-LT"/>
              </w:rPr>
              <w:t> </w:t>
            </w:r>
          </w:p>
        </w:tc>
      </w:tr>
      <w:tr w:rsidR="00CA3C80" w:rsidRPr="00576094" w14:paraId="7804A7E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1895C5E"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20.</w:t>
            </w:r>
          </w:p>
        </w:tc>
        <w:tc>
          <w:tcPr>
            <w:tcW w:w="5511" w:type="dxa"/>
            <w:tcBorders>
              <w:top w:val="single" w:sz="6" w:space="0" w:color="auto"/>
              <w:left w:val="single" w:sz="6" w:space="0" w:color="auto"/>
              <w:bottom w:val="single" w:sz="6" w:space="0" w:color="auto"/>
              <w:right w:val="single" w:sz="6" w:space="0" w:color="auto"/>
            </w:tcBorders>
            <w:vAlign w:val="center"/>
            <w:hideMark/>
          </w:tcPr>
          <w:p w14:paraId="1DA9704C"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Kauno inžinerijos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845C78A"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ktk@edu.ktk.lt</w:t>
            </w:r>
            <w:proofErr w:type="spellEnd"/>
            <w:r w:rsidRPr="00576094">
              <w:rPr>
                <w:rFonts w:ascii="Times New Roman" w:eastAsia="Times New Roman" w:hAnsi="Times New Roman" w:cs="Times New Roman"/>
                <w:color w:val="000000"/>
                <w:lang w:val="lt-LT"/>
              </w:rPr>
              <w:t> </w:t>
            </w:r>
          </w:p>
        </w:tc>
      </w:tr>
      <w:tr w:rsidR="00CA3C80" w:rsidRPr="00576094" w14:paraId="4BC967B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65A9967D"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21.</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5FF3053"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Klaipėdos valstybinė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9ED9DBF"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info@kvk.lt</w:t>
            </w:r>
            <w:proofErr w:type="spellEnd"/>
            <w:r w:rsidRPr="00576094">
              <w:rPr>
                <w:rFonts w:ascii="Times New Roman" w:eastAsia="Times New Roman" w:hAnsi="Times New Roman" w:cs="Times New Roman"/>
                <w:color w:val="000000"/>
                <w:lang w:val="lt-LT"/>
              </w:rPr>
              <w:t> </w:t>
            </w:r>
          </w:p>
        </w:tc>
      </w:tr>
      <w:tr w:rsidR="00CA3C80" w:rsidRPr="00576094" w14:paraId="3D13256D"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089C2A87"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22.</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A18311E"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Panevėžio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D212EF4"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kolegija@panko.lt</w:t>
            </w:r>
            <w:proofErr w:type="spellEnd"/>
            <w:r w:rsidRPr="00576094">
              <w:rPr>
                <w:rFonts w:ascii="Times New Roman" w:eastAsia="Times New Roman" w:hAnsi="Times New Roman" w:cs="Times New Roman"/>
                <w:color w:val="000000"/>
                <w:lang w:val="lt-LT"/>
              </w:rPr>
              <w:t> </w:t>
            </w:r>
          </w:p>
        </w:tc>
      </w:tr>
      <w:tr w:rsidR="00CA3C80" w:rsidRPr="00576094" w14:paraId="395AD67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28F97D2"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23.</w:t>
            </w:r>
          </w:p>
        </w:tc>
        <w:tc>
          <w:tcPr>
            <w:tcW w:w="5511" w:type="dxa"/>
            <w:tcBorders>
              <w:top w:val="single" w:sz="6" w:space="0" w:color="auto"/>
              <w:left w:val="single" w:sz="6" w:space="0" w:color="auto"/>
              <w:bottom w:val="single" w:sz="6" w:space="0" w:color="auto"/>
              <w:right w:val="single" w:sz="6" w:space="0" w:color="auto"/>
            </w:tcBorders>
            <w:vAlign w:val="center"/>
            <w:hideMark/>
          </w:tcPr>
          <w:p w14:paraId="79C0293B"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Šiaulių valstybinė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BFAA362"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administracija@svako.lt</w:t>
            </w:r>
            <w:proofErr w:type="spellEnd"/>
            <w:r w:rsidRPr="00576094">
              <w:rPr>
                <w:rFonts w:ascii="Times New Roman" w:eastAsia="Times New Roman" w:hAnsi="Times New Roman" w:cs="Times New Roman"/>
                <w:color w:val="000000"/>
                <w:lang w:val="lt-LT"/>
              </w:rPr>
              <w:t> </w:t>
            </w:r>
          </w:p>
        </w:tc>
      </w:tr>
      <w:tr w:rsidR="00CA3C80" w:rsidRPr="00576094" w14:paraId="7233184E"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6CE29AB3"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24.</w:t>
            </w:r>
          </w:p>
        </w:tc>
        <w:tc>
          <w:tcPr>
            <w:tcW w:w="5511" w:type="dxa"/>
            <w:tcBorders>
              <w:top w:val="single" w:sz="6" w:space="0" w:color="auto"/>
              <w:left w:val="single" w:sz="6" w:space="0" w:color="auto"/>
              <w:bottom w:val="single" w:sz="6" w:space="0" w:color="auto"/>
              <w:right w:val="single" w:sz="6" w:space="0" w:color="auto"/>
            </w:tcBorders>
            <w:vAlign w:val="center"/>
            <w:hideMark/>
          </w:tcPr>
          <w:p w14:paraId="4C55AE73"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Šv. Ignaco Lojolos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E126180"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ilk@ilk.lt</w:t>
            </w:r>
            <w:proofErr w:type="spellEnd"/>
            <w:r w:rsidRPr="00576094">
              <w:rPr>
                <w:rFonts w:ascii="Times New Roman" w:eastAsia="Times New Roman" w:hAnsi="Times New Roman" w:cs="Times New Roman"/>
                <w:color w:val="000000"/>
                <w:lang w:val="lt-LT"/>
              </w:rPr>
              <w:t> </w:t>
            </w:r>
          </w:p>
        </w:tc>
      </w:tr>
      <w:tr w:rsidR="00CA3C80" w:rsidRPr="00576094" w14:paraId="5A22B8D9"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D385A01"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25.</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5E1A0F8"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Utenos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BE9244F"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administracija@utenos-kolegija.lt</w:t>
            </w:r>
            <w:proofErr w:type="spellEnd"/>
            <w:r w:rsidRPr="00576094">
              <w:rPr>
                <w:rFonts w:ascii="Times New Roman" w:eastAsia="Times New Roman" w:hAnsi="Times New Roman" w:cs="Times New Roman"/>
                <w:color w:val="000000"/>
                <w:lang w:val="lt-LT"/>
              </w:rPr>
              <w:t> </w:t>
            </w:r>
          </w:p>
        </w:tc>
      </w:tr>
      <w:tr w:rsidR="00CA3C80" w:rsidRPr="00576094" w14:paraId="7007174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011A47FC"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26.</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8483848"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 xml:space="preserve">Viešoji įstaiga </w:t>
            </w:r>
            <w:proofErr w:type="spellStart"/>
            <w:r w:rsidRPr="00576094">
              <w:rPr>
                <w:rFonts w:ascii="Times New Roman" w:eastAsia="Times New Roman" w:hAnsi="Times New Roman" w:cs="Times New Roman"/>
                <w:color w:val="000000"/>
                <w:lang w:val="lt-LT"/>
              </w:rPr>
              <w:t>Kolpingo</w:t>
            </w:r>
            <w:proofErr w:type="spellEnd"/>
            <w:r w:rsidRPr="00576094">
              <w:rPr>
                <w:rFonts w:ascii="Times New Roman" w:eastAsia="Times New Roman" w:hAnsi="Times New Roman" w:cs="Times New Roman"/>
                <w:color w:val="000000"/>
                <w:lang w:val="lt-LT"/>
              </w:rPr>
              <w:t xml:space="preserve">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5A402AA"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info@kolping.lt</w:t>
            </w:r>
            <w:proofErr w:type="spellEnd"/>
            <w:r w:rsidRPr="00576094">
              <w:rPr>
                <w:rFonts w:ascii="Times New Roman" w:eastAsia="Times New Roman" w:hAnsi="Times New Roman" w:cs="Times New Roman"/>
                <w:color w:val="000000"/>
                <w:lang w:val="lt-LT"/>
              </w:rPr>
              <w:t> </w:t>
            </w:r>
          </w:p>
        </w:tc>
      </w:tr>
      <w:tr w:rsidR="00CA3C80" w:rsidRPr="00576094" w14:paraId="0981E81A"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B144792"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27.</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40A8AF9"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Viešoji įstaiga Lietuvos verslo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382519E"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info@ltvk.lt</w:t>
            </w:r>
            <w:proofErr w:type="spellEnd"/>
            <w:r w:rsidRPr="00576094">
              <w:rPr>
                <w:rFonts w:ascii="Times New Roman" w:eastAsia="Times New Roman" w:hAnsi="Times New Roman" w:cs="Times New Roman"/>
                <w:color w:val="000000"/>
                <w:lang w:val="lt-LT"/>
              </w:rPr>
              <w:t> </w:t>
            </w:r>
          </w:p>
        </w:tc>
      </w:tr>
      <w:tr w:rsidR="00CA3C80" w:rsidRPr="00576094" w14:paraId="5908F5B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7B1EEC8"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28.</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022577B"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SMK Aukštoji mokykla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082E7F2"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info@smk.lt</w:t>
            </w:r>
            <w:proofErr w:type="spellEnd"/>
            <w:r w:rsidRPr="00576094">
              <w:rPr>
                <w:rFonts w:ascii="Times New Roman" w:eastAsia="Times New Roman" w:hAnsi="Times New Roman" w:cs="Times New Roman"/>
                <w:color w:val="000000"/>
                <w:lang w:val="lt-LT"/>
              </w:rPr>
              <w:t> </w:t>
            </w:r>
          </w:p>
        </w:tc>
      </w:tr>
      <w:tr w:rsidR="00CA3C80" w:rsidRPr="00576094" w14:paraId="70446B89"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47C786A2"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29.</w:t>
            </w:r>
          </w:p>
        </w:tc>
        <w:tc>
          <w:tcPr>
            <w:tcW w:w="5511" w:type="dxa"/>
            <w:tcBorders>
              <w:top w:val="single" w:sz="6" w:space="0" w:color="auto"/>
              <w:left w:val="single" w:sz="6" w:space="0" w:color="auto"/>
              <w:bottom w:val="single" w:sz="6" w:space="0" w:color="auto"/>
              <w:right w:val="single" w:sz="6" w:space="0" w:color="auto"/>
            </w:tcBorders>
            <w:vAlign w:val="center"/>
            <w:hideMark/>
          </w:tcPr>
          <w:p w14:paraId="4C84D92E"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Viešoji įstaiga Vilniaus verslo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F8C9BDF"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info@kolegija.lt</w:t>
            </w:r>
            <w:proofErr w:type="spellEnd"/>
            <w:r w:rsidRPr="00576094">
              <w:rPr>
                <w:rFonts w:ascii="Times New Roman" w:eastAsia="Times New Roman" w:hAnsi="Times New Roman" w:cs="Times New Roman"/>
                <w:color w:val="000000"/>
                <w:lang w:val="lt-LT"/>
              </w:rPr>
              <w:t> </w:t>
            </w:r>
          </w:p>
        </w:tc>
      </w:tr>
      <w:tr w:rsidR="00CA3C80" w:rsidRPr="00576094" w14:paraId="4A091D2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0BDE6973"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30.</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E800BDC"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Vilniaus dizaino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153E1C5"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vdk@dizainokolegija.lt</w:t>
            </w:r>
            <w:proofErr w:type="spellEnd"/>
            <w:r w:rsidRPr="00576094">
              <w:rPr>
                <w:rFonts w:ascii="Times New Roman" w:eastAsia="Times New Roman" w:hAnsi="Times New Roman" w:cs="Times New Roman"/>
                <w:color w:val="000000"/>
                <w:lang w:val="lt-LT"/>
              </w:rPr>
              <w:t> </w:t>
            </w:r>
          </w:p>
        </w:tc>
      </w:tr>
      <w:tr w:rsidR="00CA3C80" w:rsidRPr="00576094" w14:paraId="7F7AC14A"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AB05229"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31.</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94CC570"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Vilniaus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13F2BA9"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viko@viko.lt</w:t>
            </w:r>
            <w:proofErr w:type="spellEnd"/>
            <w:r w:rsidRPr="00576094">
              <w:rPr>
                <w:rFonts w:ascii="Times New Roman" w:eastAsia="Times New Roman" w:hAnsi="Times New Roman" w:cs="Times New Roman"/>
                <w:color w:val="000000"/>
                <w:lang w:val="lt-LT"/>
              </w:rPr>
              <w:t> </w:t>
            </w:r>
          </w:p>
        </w:tc>
      </w:tr>
      <w:tr w:rsidR="00CA3C80" w:rsidRPr="00576094" w14:paraId="07105B2C"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3563E5A"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p>
        </w:tc>
        <w:tc>
          <w:tcPr>
            <w:tcW w:w="8639" w:type="dxa"/>
            <w:gridSpan w:val="2"/>
            <w:tcBorders>
              <w:top w:val="single" w:sz="6" w:space="0" w:color="auto"/>
              <w:left w:val="single" w:sz="6" w:space="0" w:color="auto"/>
              <w:bottom w:val="single" w:sz="6" w:space="0" w:color="auto"/>
              <w:right w:val="single" w:sz="6" w:space="0" w:color="auto"/>
            </w:tcBorders>
            <w:vAlign w:val="center"/>
            <w:hideMark/>
          </w:tcPr>
          <w:p w14:paraId="3EA2CFF2"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b/>
                <w:bCs/>
                <w:color w:val="000000"/>
                <w:lang w:val="lt-LT"/>
              </w:rPr>
              <w:t>MOKSLINIŲ TYRIMŲ INSTITUTAI</w:t>
            </w:r>
            <w:r w:rsidRPr="00576094">
              <w:rPr>
                <w:rFonts w:ascii="Times New Roman" w:eastAsia="Times New Roman" w:hAnsi="Times New Roman" w:cs="Times New Roman"/>
                <w:color w:val="000000"/>
                <w:lang w:val="lt-LT"/>
              </w:rPr>
              <w:t> </w:t>
            </w:r>
          </w:p>
        </w:tc>
      </w:tr>
      <w:tr w:rsidR="00CA3C80" w:rsidRPr="00576094" w14:paraId="1F18D38F"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19865BD0"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32.</w:t>
            </w:r>
          </w:p>
        </w:tc>
        <w:tc>
          <w:tcPr>
            <w:tcW w:w="5511" w:type="dxa"/>
            <w:tcBorders>
              <w:top w:val="single" w:sz="6" w:space="0" w:color="auto"/>
              <w:left w:val="single" w:sz="6" w:space="0" w:color="auto"/>
              <w:bottom w:val="single" w:sz="6" w:space="0" w:color="auto"/>
              <w:right w:val="single" w:sz="6" w:space="0" w:color="auto"/>
            </w:tcBorders>
            <w:vAlign w:val="center"/>
            <w:hideMark/>
          </w:tcPr>
          <w:p w14:paraId="527CF036"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Baltijos pažangių technologijų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E18238E"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info@bpti.lt</w:t>
            </w:r>
            <w:proofErr w:type="spellEnd"/>
            <w:r w:rsidRPr="00576094">
              <w:rPr>
                <w:rFonts w:ascii="Times New Roman" w:eastAsia="Times New Roman" w:hAnsi="Times New Roman" w:cs="Times New Roman"/>
                <w:color w:val="000000"/>
                <w:lang w:val="lt-LT"/>
              </w:rPr>
              <w:t> </w:t>
            </w:r>
          </w:p>
        </w:tc>
      </w:tr>
      <w:tr w:rsidR="00CA3C80" w:rsidRPr="00576094" w14:paraId="4FFA2BB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1678C7AE"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lastRenderedPageBreak/>
              <w:t>33.</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2911090"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Gamtos tyrimų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235408E"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sekretoriatas@gamtostyrimai.lt</w:t>
            </w:r>
            <w:proofErr w:type="spellEnd"/>
            <w:r w:rsidRPr="00576094">
              <w:rPr>
                <w:rFonts w:ascii="Times New Roman" w:eastAsia="Times New Roman" w:hAnsi="Times New Roman" w:cs="Times New Roman"/>
                <w:color w:val="000000"/>
                <w:lang w:val="lt-LT"/>
              </w:rPr>
              <w:t> </w:t>
            </w:r>
          </w:p>
        </w:tc>
      </w:tr>
      <w:tr w:rsidR="00CA3C80" w:rsidRPr="00576094" w14:paraId="73067C8C"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4B6B6100"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34.</w:t>
            </w:r>
          </w:p>
        </w:tc>
        <w:tc>
          <w:tcPr>
            <w:tcW w:w="5511" w:type="dxa"/>
            <w:tcBorders>
              <w:top w:val="single" w:sz="6" w:space="0" w:color="auto"/>
              <w:left w:val="single" w:sz="6" w:space="0" w:color="auto"/>
              <w:bottom w:val="single" w:sz="6" w:space="0" w:color="auto"/>
              <w:right w:val="single" w:sz="6" w:space="0" w:color="auto"/>
            </w:tcBorders>
            <w:vAlign w:val="center"/>
            <w:hideMark/>
          </w:tcPr>
          <w:p w14:paraId="717507DA"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Lietuvių kalbos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1BB21A5"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lki@lki.lt</w:t>
            </w:r>
            <w:proofErr w:type="spellEnd"/>
            <w:r w:rsidRPr="00576094">
              <w:rPr>
                <w:rFonts w:ascii="Times New Roman" w:eastAsia="Times New Roman" w:hAnsi="Times New Roman" w:cs="Times New Roman"/>
                <w:color w:val="000000"/>
                <w:lang w:val="lt-LT"/>
              </w:rPr>
              <w:t> </w:t>
            </w:r>
          </w:p>
        </w:tc>
      </w:tr>
      <w:tr w:rsidR="00CA3C80" w:rsidRPr="00576094" w14:paraId="6C4DD459"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AE4FD3F"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35.</w:t>
            </w:r>
          </w:p>
        </w:tc>
        <w:tc>
          <w:tcPr>
            <w:tcW w:w="5511" w:type="dxa"/>
            <w:tcBorders>
              <w:top w:val="single" w:sz="6" w:space="0" w:color="auto"/>
              <w:left w:val="single" w:sz="6" w:space="0" w:color="auto"/>
              <w:bottom w:val="single" w:sz="6" w:space="0" w:color="auto"/>
              <w:right w:val="single" w:sz="6" w:space="0" w:color="auto"/>
            </w:tcBorders>
            <w:vAlign w:val="center"/>
            <w:hideMark/>
          </w:tcPr>
          <w:p w14:paraId="1DD4336E"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Lietuvių literatūros ir tautosakos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0C5B8C2"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direk@llti.lt</w:t>
            </w:r>
            <w:proofErr w:type="spellEnd"/>
            <w:r w:rsidRPr="00576094">
              <w:rPr>
                <w:rFonts w:ascii="Times New Roman" w:eastAsia="Times New Roman" w:hAnsi="Times New Roman" w:cs="Times New Roman"/>
                <w:color w:val="000000"/>
                <w:lang w:val="lt-LT"/>
              </w:rPr>
              <w:t> </w:t>
            </w:r>
          </w:p>
        </w:tc>
      </w:tr>
      <w:tr w:rsidR="00CA3C80" w:rsidRPr="00576094" w14:paraId="1C74FA64"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00D84D80"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36.</w:t>
            </w:r>
          </w:p>
        </w:tc>
        <w:tc>
          <w:tcPr>
            <w:tcW w:w="5511" w:type="dxa"/>
            <w:tcBorders>
              <w:top w:val="single" w:sz="6" w:space="0" w:color="auto"/>
              <w:left w:val="single" w:sz="6" w:space="0" w:color="auto"/>
              <w:bottom w:val="single" w:sz="6" w:space="0" w:color="auto"/>
              <w:right w:val="single" w:sz="6" w:space="0" w:color="auto"/>
            </w:tcBorders>
            <w:vAlign w:val="center"/>
            <w:hideMark/>
          </w:tcPr>
          <w:p w14:paraId="0521E206"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agrarinių ir miškų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FE8AE55"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lammc@lammc.lt</w:t>
            </w:r>
            <w:proofErr w:type="spellEnd"/>
            <w:r w:rsidRPr="00576094">
              <w:rPr>
                <w:rFonts w:ascii="Times New Roman" w:eastAsia="Times New Roman" w:hAnsi="Times New Roman" w:cs="Times New Roman"/>
                <w:color w:val="000000"/>
                <w:lang w:val="lt-LT"/>
              </w:rPr>
              <w:t> </w:t>
            </w:r>
          </w:p>
        </w:tc>
      </w:tr>
      <w:tr w:rsidR="00CA3C80" w:rsidRPr="00576094" w14:paraId="13581439"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4EB681A7"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37.</w:t>
            </w:r>
          </w:p>
        </w:tc>
        <w:tc>
          <w:tcPr>
            <w:tcW w:w="5511" w:type="dxa"/>
            <w:tcBorders>
              <w:top w:val="single" w:sz="6" w:space="0" w:color="auto"/>
              <w:left w:val="single" w:sz="6" w:space="0" w:color="auto"/>
              <w:bottom w:val="single" w:sz="6" w:space="0" w:color="auto"/>
              <w:right w:val="single" w:sz="6" w:space="0" w:color="auto"/>
            </w:tcBorders>
            <w:vAlign w:val="center"/>
            <w:hideMark/>
          </w:tcPr>
          <w:p w14:paraId="4A98CDC4"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energetikos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31AB9D5"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rastine@lei.lt</w:t>
            </w:r>
            <w:proofErr w:type="spellEnd"/>
            <w:r w:rsidRPr="00576094">
              <w:rPr>
                <w:rFonts w:ascii="Times New Roman" w:eastAsia="Times New Roman" w:hAnsi="Times New Roman" w:cs="Times New Roman"/>
                <w:color w:val="000000"/>
                <w:lang w:val="lt-LT"/>
              </w:rPr>
              <w:t> </w:t>
            </w:r>
          </w:p>
        </w:tc>
      </w:tr>
      <w:tr w:rsidR="00CA3C80" w:rsidRPr="00576094" w14:paraId="6FD80B75"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350C7B24"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38.</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ADCE2E7"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istorijos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6F9950E"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istorija@istorija.lt</w:t>
            </w:r>
            <w:proofErr w:type="spellEnd"/>
            <w:r w:rsidRPr="00576094">
              <w:rPr>
                <w:rFonts w:ascii="Times New Roman" w:eastAsia="Times New Roman" w:hAnsi="Times New Roman" w:cs="Times New Roman"/>
                <w:color w:val="000000"/>
                <w:lang w:val="lt-LT"/>
              </w:rPr>
              <w:t> </w:t>
            </w:r>
          </w:p>
        </w:tc>
      </w:tr>
      <w:tr w:rsidR="00CA3C80" w:rsidRPr="00576094" w14:paraId="0D284762"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4E3C6B62"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39.</w:t>
            </w:r>
          </w:p>
        </w:tc>
        <w:tc>
          <w:tcPr>
            <w:tcW w:w="5511" w:type="dxa"/>
            <w:tcBorders>
              <w:top w:val="single" w:sz="6" w:space="0" w:color="auto"/>
              <w:left w:val="single" w:sz="6" w:space="0" w:color="auto"/>
              <w:bottom w:val="single" w:sz="6" w:space="0" w:color="auto"/>
              <w:right w:val="single" w:sz="6" w:space="0" w:color="auto"/>
            </w:tcBorders>
            <w:vAlign w:val="center"/>
            <w:hideMark/>
          </w:tcPr>
          <w:p w14:paraId="7EF06D62"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kultūros tyrimų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8A1402F"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lkti@lkti.lt</w:t>
            </w:r>
            <w:proofErr w:type="spellEnd"/>
            <w:r w:rsidRPr="00576094">
              <w:rPr>
                <w:rFonts w:ascii="Times New Roman" w:eastAsia="Times New Roman" w:hAnsi="Times New Roman" w:cs="Times New Roman"/>
                <w:color w:val="000000"/>
                <w:lang w:val="lt-LT"/>
              </w:rPr>
              <w:t> </w:t>
            </w:r>
          </w:p>
        </w:tc>
      </w:tr>
      <w:tr w:rsidR="00CA3C80" w:rsidRPr="00576094" w14:paraId="70379579"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5D473B30"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40.</w:t>
            </w:r>
          </w:p>
        </w:tc>
        <w:tc>
          <w:tcPr>
            <w:tcW w:w="5511" w:type="dxa"/>
            <w:tcBorders>
              <w:top w:val="single" w:sz="6" w:space="0" w:color="auto"/>
              <w:left w:val="single" w:sz="6" w:space="0" w:color="auto"/>
              <w:bottom w:val="single" w:sz="6" w:space="0" w:color="auto"/>
              <w:right w:val="single" w:sz="6" w:space="0" w:color="auto"/>
            </w:tcBorders>
            <w:vAlign w:val="center"/>
            <w:hideMark/>
          </w:tcPr>
          <w:p w14:paraId="10B6904F"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Lietuvos socialinių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6CAE171"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institutas@lstc.lt</w:t>
            </w:r>
            <w:proofErr w:type="spellEnd"/>
            <w:r w:rsidRPr="00576094">
              <w:rPr>
                <w:rFonts w:ascii="Times New Roman" w:eastAsia="Times New Roman" w:hAnsi="Times New Roman" w:cs="Times New Roman"/>
                <w:color w:val="000000"/>
                <w:lang w:val="lt-LT"/>
              </w:rPr>
              <w:t> </w:t>
            </w:r>
          </w:p>
        </w:tc>
      </w:tr>
      <w:tr w:rsidR="00CA3C80" w:rsidRPr="00576094" w14:paraId="05B65698"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1F6E329A"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41.</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1980A25"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Nacionalinis vėžio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0CA233B"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administracija@nvi.lt</w:t>
            </w:r>
            <w:proofErr w:type="spellEnd"/>
            <w:r w:rsidRPr="00576094">
              <w:rPr>
                <w:rFonts w:ascii="Times New Roman" w:eastAsia="Times New Roman" w:hAnsi="Times New Roman" w:cs="Times New Roman"/>
                <w:color w:val="000000"/>
                <w:lang w:val="lt-LT"/>
              </w:rPr>
              <w:t> </w:t>
            </w:r>
          </w:p>
        </w:tc>
      </w:tr>
      <w:tr w:rsidR="00CA3C80" w:rsidRPr="00576094" w14:paraId="4DAD0EC3"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3F24B59F"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42.</w:t>
            </w:r>
          </w:p>
        </w:tc>
        <w:tc>
          <w:tcPr>
            <w:tcW w:w="5511" w:type="dxa"/>
            <w:tcBorders>
              <w:top w:val="single" w:sz="6" w:space="0" w:color="auto"/>
              <w:left w:val="single" w:sz="6" w:space="0" w:color="auto"/>
              <w:bottom w:val="single" w:sz="6" w:space="0" w:color="auto"/>
              <w:right w:val="single" w:sz="6" w:space="0" w:color="auto"/>
            </w:tcBorders>
            <w:vAlign w:val="center"/>
            <w:hideMark/>
          </w:tcPr>
          <w:p w14:paraId="7E587BA3"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Perspektyvinių technologijų taikomųjų tyrimų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38C051E"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info@protechnology.lt</w:t>
            </w:r>
            <w:proofErr w:type="spellEnd"/>
            <w:r w:rsidRPr="00576094">
              <w:rPr>
                <w:rFonts w:ascii="Times New Roman" w:eastAsia="Times New Roman" w:hAnsi="Times New Roman" w:cs="Times New Roman"/>
                <w:color w:val="000000"/>
                <w:lang w:val="lt-LT"/>
              </w:rPr>
              <w:t> </w:t>
            </w:r>
          </w:p>
        </w:tc>
      </w:tr>
      <w:tr w:rsidR="00CA3C80" w:rsidRPr="00576094" w14:paraId="326FA717"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031C37E5"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43.</w:t>
            </w:r>
          </w:p>
        </w:tc>
        <w:tc>
          <w:tcPr>
            <w:tcW w:w="5511" w:type="dxa"/>
            <w:tcBorders>
              <w:top w:val="single" w:sz="6" w:space="0" w:color="auto"/>
              <w:left w:val="single" w:sz="6" w:space="0" w:color="auto"/>
              <w:bottom w:val="single" w:sz="6" w:space="0" w:color="auto"/>
              <w:right w:val="single" w:sz="6" w:space="0" w:color="auto"/>
            </w:tcBorders>
            <w:vAlign w:val="center"/>
            <w:hideMark/>
          </w:tcPr>
          <w:p w14:paraId="6C98F2A1"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UAB „PPMI Group“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2A0EB4C"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admin@ppmi.lt</w:t>
            </w:r>
            <w:proofErr w:type="spellEnd"/>
            <w:r w:rsidRPr="00576094">
              <w:rPr>
                <w:rFonts w:ascii="Times New Roman" w:eastAsia="Times New Roman" w:hAnsi="Times New Roman" w:cs="Times New Roman"/>
                <w:color w:val="000000"/>
                <w:lang w:val="lt-LT"/>
              </w:rPr>
              <w:t> </w:t>
            </w:r>
          </w:p>
        </w:tc>
      </w:tr>
      <w:tr w:rsidR="00CA3C80" w:rsidRPr="00576094" w14:paraId="727CD25E"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0069E717"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44.</w:t>
            </w:r>
          </w:p>
        </w:tc>
        <w:tc>
          <w:tcPr>
            <w:tcW w:w="5511" w:type="dxa"/>
            <w:tcBorders>
              <w:top w:val="single" w:sz="6" w:space="0" w:color="auto"/>
              <w:left w:val="single" w:sz="6" w:space="0" w:color="auto"/>
              <w:bottom w:val="single" w:sz="6" w:space="0" w:color="auto"/>
              <w:right w:val="single" w:sz="6" w:space="0" w:color="auto"/>
            </w:tcBorders>
            <w:vAlign w:val="center"/>
            <w:hideMark/>
          </w:tcPr>
          <w:p w14:paraId="79D306A3"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UAB „</w:t>
            </w:r>
            <w:proofErr w:type="spellStart"/>
            <w:r w:rsidRPr="00576094">
              <w:rPr>
                <w:rFonts w:ascii="Times New Roman" w:eastAsia="Times New Roman" w:hAnsi="Times New Roman" w:cs="Times New Roman"/>
                <w:color w:val="000000"/>
                <w:lang w:val="lt-LT"/>
              </w:rPr>
              <w:t>Visionary</w:t>
            </w:r>
            <w:proofErr w:type="spellEnd"/>
            <w:r w:rsidRPr="00576094">
              <w:rPr>
                <w:rFonts w:ascii="Times New Roman" w:eastAsia="Times New Roman" w:hAnsi="Times New Roman" w:cs="Times New Roman"/>
                <w:color w:val="000000"/>
                <w:lang w:val="lt-LT"/>
              </w:rPr>
              <w:t xml:space="preserve"> Analytics“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FB29EA4"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contact@visionary.lt</w:t>
            </w:r>
            <w:proofErr w:type="spellEnd"/>
            <w:r w:rsidRPr="00576094">
              <w:rPr>
                <w:rFonts w:ascii="Times New Roman" w:eastAsia="Times New Roman" w:hAnsi="Times New Roman" w:cs="Times New Roman"/>
                <w:color w:val="000000"/>
                <w:lang w:val="lt-LT"/>
              </w:rPr>
              <w:t> </w:t>
            </w:r>
          </w:p>
        </w:tc>
      </w:tr>
      <w:tr w:rsidR="00CA3C80" w:rsidRPr="00576094" w14:paraId="1F612EE4"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399F435B"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45.</w:t>
            </w:r>
          </w:p>
        </w:tc>
        <w:tc>
          <w:tcPr>
            <w:tcW w:w="5511" w:type="dxa"/>
            <w:tcBorders>
              <w:top w:val="single" w:sz="6" w:space="0" w:color="auto"/>
              <w:left w:val="single" w:sz="6" w:space="0" w:color="auto"/>
              <w:bottom w:val="single" w:sz="6" w:space="0" w:color="auto"/>
              <w:right w:val="single" w:sz="6" w:space="0" w:color="auto"/>
            </w:tcBorders>
            <w:vAlign w:val="center"/>
            <w:hideMark/>
          </w:tcPr>
          <w:p w14:paraId="2DE7C06B"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Valstybinis mokslinių tyrimų institutas Fizinių ir technologijos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ECD91DA"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office@ftmc.lt</w:t>
            </w:r>
            <w:proofErr w:type="spellEnd"/>
            <w:r w:rsidRPr="00576094">
              <w:rPr>
                <w:rFonts w:ascii="Times New Roman" w:eastAsia="Times New Roman" w:hAnsi="Times New Roman" w:cs="Times New Roman"/>
                <w:color w:val="000000"/>
                <w:lang w:val="lt-LT"/>
              </w:rPr>
              <w:t> </w:t>
            </w:r>
          </w:p>
        </w:tc>
      </w:tr>
      <w:tr w:rsidR="00CA3C80" w:rsidRPr="00576094" w14:paraId="610F516B"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6E509A5F"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46.</w:t>
            </w:r>
          </w:p>
        </w:tc>
        <w:tc>
          <w:tcPr>
            <w:tcW w:w="5511" w:type="dxa"/>
            <w:tcBorders>
              <w:top w:val="single" w:sz="6" w:space="0" w:color="auto"/>
              <w:left w:val="single" w:sz="6" w:space="0" w:color="auto"/>
              <w:bottom w:val="single" w:sz="6" w:space="0" w:color="auto"/>
              <w:right w:val="single" w:sz="6" w:space="0" w:color="auto"/>
            </w:tcBorders>
            <w:vAlign w:val="center"/>
            <w:hideMark/>
          </w:tcPr>
          <w:p w14:paraId="253F1B89"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Valstybinis mokslinių tyrimų institutas Inovatyvios medicinos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1101557"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imc@imcentras.lt</w:t>
            </w:r>
            <w:proofErr w:type="spellEnd"/>
            <w:r w:rsidRPr="00576094">
              <w:rPr>
                <w:rFonts w:ascii="Times New Roman" w:eastAsia="Times New Roman" w:hAnsi="Times New Roman" w:cs="Times New Roman"/>
                <w:color w:val="000000"/>
                <w:lang w:val="lt-LT"/>
              </w:rPr>
              <w:t> </w:t>
            </w:r>
          </w:p>
        </w:tc>
      </w:tr>
      <w:tr w:rsidR="00CA3C80" w:rsidRPr="00576094" w14:paraId="59C1ACC1" w14:textId="77777777" w:rsidTr="00311800">
        <w:trPr>
          <w:trHeight w:val="300"/>
        </w:trPr>
        <w:tc>
          <w:tcPr>
            <w:tcW w:w="855" w:type="dxa"/>
            <w:tcBorders>
              <w:top w:val="single" w:sz="6" w:space="0" w:color="auto"/>
              <w:left w:val="single" w:sz="6" w:space="0" w:color="auto"/>
              <w:bottom w:val="single" w:sz="6" w:space="0" w:color="auto"/>
              <w:right w:val="single" w:sz="6" w:space="0" w:color="auto"/>
            </w:tcBorders>
            <w:hideMark/>
          </w:tcPr>
          <w:p w14:paraId="23B35329" w14:textId="77777777" w:rsidR="00CA3C80" w:rsidRPr="00576094" w:rsidRDefault="00CA3C80" w:rsidP="00311800">
            <w:pPr>
              <w:spacing w:after="0" w:line="240" w:lineRule="auto"/>
              <w:jc w:val="center"/>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47.</w:t>
            </w:r>
          </w:p>
        </w:tc>
        <w:tc>
          <w:tcPr>
            <w:tcW w:w="5511" w:type="dxa"/>
            <w:tcBorders>
              <w:top w:val="single" w:sz="6" w:space="0" w:color="auto"/>
              <w:left w:val="single" w:sz="6" w:space="0" w:color="auto"/>
              <w:bottom w:val="single" w:sz="6" w:space="0" w:color="auto"/>
              <w:right w:val="single" w:sz="6" w:space="0" w:color="auto"/>
            </w:tcBorders>
            <w:vAlign w:val="center"/>
            <w:hideMark/>
          </w:tcPr>
          <w:p w14:paraId="318A104E" w14:textId="77777777" w:rsidR="00CA3C80" w:rsidRPr="00576094" w:rsidRDefault="00CA3C80" w:rsidP="00311800">
            <w:pPr>
              <w:spacing w:after="0" w:line="240" w:lineRule="auto"/>
              <w:ind w:left="30"/>
              <w:textAlignment w:val="baseline"/>
              <w:rPr>
                <w:rFonts w:ascii="Times New Roman" w:eastAsia="Times New Roman" w:hAnsi="Times New Roman" w:cs="Times New Roman"/>
                <w:lang w:val="lt-LT"/>
              </w:rPr>
            </w:pPr>
            <w:r w:rsidRPr="00576094">
              <w:rPr>
                <w:rFonts w:ascii="Times New Roman" w:eastAsia="Times New Roman" w:hAnsi="Times New Roman" w:cs="Times New Roman"/>
                <w:color w:val="000000"/>
                <w:lang w:val="lt-LT"/>
              </w:rPr>
              <w:t>Viešoji įstaiga Viešosios politikos ir vadybos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8A053F5" w14:textId="77777777" w:rsidR="00CA3C80" w:rsidRPr="00576094" w:rsidRDefault="00CA3C80" w:rsidP="00311800">
            <w:pPr>
              <w:spacing w:after="0" w:line="240" w:lineRule="auto"/>
              <w:textAlignment w:val="baseline"/>
              <w:rPr>
                <w:rFonts w:ascii="Times New Roman" w:eastAsia="Times New Roman" w:hAnsi="Times New Roman" w:cs="Times New Roman"/>
                <w:lang w:val="lt-LT"/>
              </w:rPr>
            </w:pPr>
            <w:proofErr w:type="spellStart"/>
            <w:r w:rsidRPr="00576094">
              <w:rPr>
                <w:rFonts w:ascii="Times New Roman" w:eastAsia="Times New Roman" w:hAnsi="Times New Roman" w:cs="Times New Roman"/>
                <w:color w:val="000000"/>
                <w:lang w:val="lt-LT"/>
              </w:rPr>
              <w:t>info@ppmi.lt</w:t>
            </w:r>
            <w:proofErr w:type="spellEnd"/>
            <w:r w:rsidRPr="00576094">
              <w:rPr>
                <w:rFonts w:ascii="Times New Roman" w:eastAsia="Times New Roman" w:hAnsi="Times New Roman" w:cs="Times New Roman"/>
                <w:color w:val="000000"/>
                <w:lang w:val="lt-LT"/>
              </w:rPr>
              <w:t> </w:t>
            </w:r>
          </w:p>
        </w:tc>
      </w:tr>
    </w:tbl>
    <w:p w14:paraId="760D3E47" w14:textId="77777777" w:rsidR="00CA3C80" w:rsidRPr="00576094" w:rsidRDefault="00CA3C80" w:rsidP="00CA3C80">
      <w:pPr>
        <w:spacing w:after="0" w:line="240" w:lineRule="auto"/>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lang w:val="lt-LT"/>
        </w:rPr>
        <w:t> </w:t>
      </w:r>
    </w:p>
    <w:p w14:paraId="751B25A6" w14:textId="77777777" w:rsidR="00CA3C80" w:rsidRPr="00576094" w:rsidRDefault="00CA3C80" w:rsidP="00CA3C80">
      <w:pPr>
        <w:spacing w:after="0" w:line="240" w:lineRule="auto"/>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20"/>
          <w:szCs w:val="20"/>
          <w:lang w:val="lt-LT"/>
        </w:rPr>
        <w:t> </w:t>
      </w:r>
    </w:p>
    <w:p w14:paraId="2D8034E3"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r w:rsidRPr="00576094">
        <w:rPr>
          <w:rFonts w:ascii="Times New Roman" w:eastAsia="Times New Roman" w:hAnsi="Times New Roman" w:cs="Times New Roman"/>
          <w:lang w:val="lt-LT"/>
        </w:rPr>
        <w:t> </w:t>
      </w:r>
    </w:p>
    <w:p w14:paraId="2A79AB61"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18B06396"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41E91F93"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276D1914"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1F67E378"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6F8E25D8"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3B4EB299"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55267D69"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40A5F937"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3A56852D"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243FF327"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445FF6E9"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30901705"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22CFF482"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1EE3E2F7"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2786D900"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7B3FA279"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5348F51D"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30F04ECD" w14:textId="77777777" w:rsidR="00CA3C80" w:rsidRPr="00576094" w:rsidRDefault="00CA3C80" w:rsidP="00CA3C80">
      <w:pPr>
        <w:spacing w:after="0" w:line="240" w:lineRule="auto"/>
        <w:jc w:val="both"/>
        <w:textAlignment w:val="baseline"/>
        <w:rPr>
          <w:rFonts w:ascii="Times New Roman" w:eastAsia="Times New Roman" w:hAnsi="Times New Roman" w:cs="Times New Roman"/>
          <w:lang w:val="lt-LT"/>
        </w:rPr>
      </w:pPr>
    </w:p>
    <w:p w14:paraId="0E0BCC38" w14:textId="77777777" w:rsidR="00CA3C80" w:rsidRDefault="00CA3C80" w:rsidP="00CA3C80">
      <w:pPr>
        <w:spacing w:after="0" w:line="240" w:lineRule="auto"/>
        <w:jc w:val="both"/>
        <w:textAlignment w:val="baseline"/>
        <w:rPr>
          <w:rFonts w:ascii="Times New Roman" w:eastAsia="Times New Roman" w:hAnsi="Times New Roman" w:cs="Times New Roman"/>
          <w:sz w:val="18"/>
          <w:szCs w:val="18"/>
          <w:lang w:val="lt-LT"/>
        </w:rPr>
      </w:pPr>
    </w:p>
    <w:p w14:paraId="75A6273B" w14:textId="77777777" w:rsidR="00CA3C80" w:rsidRDefault="00CA3C80" w:rsidP="00CA3C80">
      <w:pPr>
        <w:spacing w:after="0" w:line="240" w:lineRule="auto"/>
        <w:jc w:val="both"/>
        <w:textAlignment w:val="baseline"/>
        <w:rPr>
          <w:rFonts w:ascii="Times New Roman" w:eastAsia="Times New Roman" w:hAnsi="Times New Roman" w:cs="Times New Roman"/>
          <w:sz w:val="18"/>
          <w:szCs w:val="18"/>
          <w:lang w:val="lt-LT"/>
        </w:rPr>
      </w:pPr>
    </w:p>
    <w:p w14:paraId="023BE6B1" w14:textId="77777777" w:rsidR="00CA3C80" w:rsidRDefault="00CA3C80" w:rsidP="00CA3C80">
      <w:pPr>
        <w:spacing w:after="0" w:line="240" w:lineRule="auto"/>
        <w:jc w:val="both"/>
        <w:textAlignment w:val="baseline"/>
        <w:rPr>
          <w:rFonts w:ascii="Times New Roman" w:eastAsia="Times New Roman" w:hAnsi="Times New Roman" w:cs="Times New Roman"/>
          <w:sz w:val="18"/>
          <w:szCs w:val="18"/>
          <w:lang w:val="lt-LT"/>
        </w:rPr>
      </w:pPr>
    </w:p>
    <w:p w14:paraId="4F0DC920" w14:textId="77777777" w:rsidR="00CA3C80" w:rsidRDefault="00CA3C80" w:rsidP="00CA3C80">
      <w:pPr>
        <w:spacing w:after="0" w:line="240" w:lineRule="auto"/>
        <w:jc w:val="both"/>
        <w:textAlignment w:val="baseline"/>
        <w:rPr>
          <w:rFonts w:ascii="Times New Roman" w:eastAsia="Times New Roman" w:hAnsi="Times New Roman" w:cs="Times New Roman"/>
          <w:sz w:val="18"/>
          <w:szCs w:val="18"/>
          <w:lang w:val="lt-LT"/>
        </w:rPr>
      </w:pPr>
    </w:p>
    <w:p w14:paraId="5EE9ACA3" w14:textId="77777777" w:rsidR="00CA3C80" w:rsidRDefault="00CA3C80" w:rsidP="00CA3C80">
      <w:pPr>
        <w:spacing w:after="0" w:line="240" w:lineRule="auto"/>
        <w:textAlignment w:val="baseline"/>
        <w:rPr>
          <w:rFonts w:ascii="Times New Roman" w:eastAsia="Times New Roman" w:hAnsi="Times New Roman" w:cs="Times New Roman"/>
          <w:b/>
          <w:bCs/>
          <w:lang w:val="lt-LT"/>
        </w:rPr>
      </w:pPr>
    </w:p>
    <w:p w14:paraId="4590DC28" w14:textId="77777777" w:rsidR="00CA3C80" w:rsidRDefault="00CA3C80" w:rsidP="00CA3C80">
      <w:pPr>
        <w:spacing w:after="0" w:line="240" w:lineRule="auto"/>
        <w:jc w:val="right"/>
        <w:textAlignment w:val="baseline"/>
        <w:rPr>
          <w:rFonts w:ascii="Times New Roman" w:eastAsia="Times New Roman" w:hAnsi="Times New Roman" w:cs="Times New Roman"/>
          <w:b/>
          <w:bCs/>
        </w:rPr>
      </w:pPr>
    </w:p>
    <w:p w14:paraId="523EDF86" w14:textId="77777777" w:rsidR="00212021" w:rsidRDefault="00212021" w:rsidP="00CA3C80">
      <w:pPr>
        <w:spacing w:after="0" w:line="240" w:lineRule="auto"/>
        <w:jc w:val="right"/>
        <w:textAlignment w:val="baseline"/>
        <w:rPr>
          <w:rFonts w:ascii="Times New Roman" w:eastAsia="Times New Roman" w:hAnsi="Times New Roman" w:cs="Times New Roman"/>
          <w:b/>
          <w:bCs/>
        </w:rPr>
      </w:pPr>
    </w:p>
    <w:p w14:paraId="3B7EE98E" w14:textId="77777777" w:rsidR="00212021" w:rsidRDefault="00212021" w:rsidP="00CA3C80">
      <w:pPr>
        <w:spacing w:after="0" w:line="240" w:lineRule="auto"/>
        <w:jc w:val="right"/>
        <w:textAlignment w:val="baseline"/>
        <w:rPr>
          <w:rFonts w:ascii="Times New Roman" w:eastAsia="Times New Roman" w:hAnsi="Times New Roman" w:cs="Times New Roman"/>
          <w:b/>
          <w:bCs/>
        </w:rPr>
      </w:pPr>
    </w:p>
    <w:p w14:paraId="615AB66F" w14:textId="77777777" w:rsidR="00CA3C80" w:rsidRDefault="00CA3C80" w:rsidP="00CA3C80">
      <w:pPr>
        <w:spacing w:after="0" w:line="240" w:lineRule="auto"/>
        <w:jc w:val="right"/>
        <w:textAlignment w:val="baseline"/>
        <w:rPr>
          <w:rFonts w:ascii="Times New Roman" w:eastAsia="Times New Roman" w:hAnsi="Times New Roman" w:cs="Times New Roman"/>
          <w:b/>
          <w:bCs/>
        </w:rPr>
      </w:pPr>
    </w:p>
    <w:p w14:paraId="70159A3C" w14:textId="77777777" w:rsidR="00CA3C80" w:rsidRPr="0008405B" w:rsidRDefault="00CA3C80" w:rsidP="00CA3C80">
      <w:pPr>
        <w:spacing w:after="0" w:line="240" w:lineRule="auto"/>
        <w:jc w:val="right"/>
        <w:textAlignment w:val="baseline"/>
        <w:rPr>
          <w:rFonts w:ascii="Times New Roman" w:eastAsia="Times New Roman" w:hAnsi="Times New Roman" w:cs="Times New Roman"/>
          <w:b/>
          <w:bCs/>
        </w:rPr>
      </w:pPr>
      <w:r>
        <w:rPr>
          <w:rFonts w:ascii="Times New Roman" w:eastAsia="Times New Roman" w:hAnsi="Times New Roman" w:cs="Times New Roman"/>
          <w:b/>
          <w:bCs/>
        </w:rPr>
        <w:lastRenderedPageBreak/>
        <w:t xml:space="preserve">1 </w:t>
      </w:r>
      <w:proofErr w:type="spellStart"/>
      <w:r>
        <w:rPr>
          <w:rFonts w:ascii="Times New Roman" w:eastAsia="Times New Roman" w:hAnsi="Times New Roman" w:cs="Times New Roman"/>
          <w:b/>
          <w:bCs/>
        </w:rPr>
        <w:t>priedas</w:t>
      </w:r>
      <w:proofErr w:type="spellEnd"/>
    </w:p>
    <w:p w14:paraId="07CAEECE"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sz w:val="20"/>
          <w:szCs w:val="20"/>
          <w:lang w:val="lt-LT"/>
        </w:rPr>
        <w:t> </w:t>
      </w:r>
    </w:p>
    <w:p w14:paraId="0F3803D2" w14:textId="77777777" w:rsidR="00CA3C80" w:rsidRPr="00576094" w:rsidRDefault="00CA3C80" w:rsidP="00CA3C80">
      <w:pPr>
        <w:spacing w:after="0" w:line="240" w:lineRule="auto"/>
        <w:jc w:val="center"/>
        <w:textAlignment w:val="baseline"/>
        <w:rPr>
          <w:rFonts w:ascii="Times New Roman" w:eastAsia="Times New Roman" w:hAnsi="Times New Roman" w:cs="Times New Roman"/>
          <w:sz w:val="18"/>
          <w:szCs w:val="18"/>
          <w:lang w:val="lt-LT"/>
        </w:rPr>
      </w:pPr>
      <w:r w:rsidRPr="00576094">
        <w:rPr>
          <w:rFonts w:ascii="Times New Roman" w:eastAsia="Times New Roman" w:hAnsi="Times New Roman" w:cs="Times New Roman"/>
          <w:b/>
          <w:bCs/>
          <w:lang w:val="lt-LT"/>
        </w:rPr>
        <w:t>INFORMACIJA APIE SEMINARUS</w:t>
      </w:r>
    </w:p>
    <w:p w14:paraId="72F73E7E" w14:textId="77777777" w:rsidR="00CA3C80" w:rsidRPr="00576094" w:rsidRDefault="00CA3C80" w:rsidP="00CA3C80">
      <w:pPr>
        <w:rPr>
          <w:rFonts w:ascii="Times New Roman" w:hAnsi="Times New Roman" w:cs="Times New Roman"/>
          <w:lang w:val="lt-LT"/>
        </w:rPr>
      </w:pPr>
    </w:p>
    <w:tbl>
      <w:tblPr>
        <w:tblStyle w:val="TableGrid"/>
        <w:tblW w:w="10008" w:type="dxa"/>
        <w:tblLook w:val="04A0" w:firstRow="1" w:lastRow="0" w:firstColumn="1" w:lastColumn="0" w:noHBand="0" w:noVBand="1"/>
      </w:tblPr>
      <w:tblGrid>
        <w:gridCol w:w="1390"/>
        <w:gridCol w:w="1950"/>
        <w:gridCol w:w="4864"/>
        <w:gridCol w:w="1804"/>
      </w:tblGrid>
      <w:tr w:rsidR="00CA3C80" w:rsidRPr="00576094" w14:paraId="6B0C1EFE" w14:textId="77777777" w:rsidTr="00311800">
        <w:tc>
          <w:tcPr>
            <w:tcW w:w="1390" w:type="dxa"/>
          </w:tcPr>
          <w:p w14:paraId="12255240" w14:textId="77777777" w:rsidR="00CA3C80" w:rsidRPr="00576094" w:rsidRDefault="00CA3C80" w:rsidP="00311800">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MOKYMŲ DATOS</w:t>
            </w:r>
          </w:p>
        </w:tc>
        <w:tc>
          <w:tcPr>
            <w:tcW w:w="1950" w:type="dxa"/>
          </w:tcPr>
          <w:p w14:paraId="3CD11912" w14:textId="77777777" w:rsidR="00CA3C80" w:rsidRPr="00576094" w:rsidRDefault="00CA3C80" w:rsidP="00311800">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TEMOS PAVADINIMAS</w:t>
            </w:r>
          </w:p>
        </w:tc>
        <w:tc>
          <w:tcPr>
            <w:tcW w:w="5295" w:type="dxa"/>
          </w:tcPr>
          <w:p w14:paraId="3CBBADBE" w14:textId="77777777" w:rsidR="00CA3C80" w:rsidRPr="00576094" w:rsidRDefault="00CA3C80" w:rsidP="00311800">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APRAŠAS (LT / EN)</w:t>
            </w:r>
          </w:p>
        </w:tc>
        <w:tc>
          <w:tcPr>
            <w:tcW w:w="1373" w:type="dxa"/>
          </w:tcPr>
          <w:p w14:paraId="07052293" w14:textId="77777777" w:rsidR="00CA3C80" w:rsidRPr="00576094" w:rsidRDefault="00CA3C80" w:rsidP="00311800">
            <w:pPr>
              <w:rPr>
                <w:rFonts w:ascii="Times New Roman" w:hAnsi="Times New Roman" w:cs="Times New Roman"/>
                <w:b/>
                <w:bCs/>
                <w:sz w:val="24"/>
                <w:szCs w:val="24"/>
                <w:lang w:val="lt-LT"/>
              </w:rPr>
            </w:pPr>
            <w:r w:rsidRPr="00576094">
              <w:rPr>
                <w:rFonts w:ascii="Times New Roman" w:hAnsi="Times New Roman" w:cs="Times New Roman"/>
                <w:b/>
                <w:bCs/>
                <w:sz w:val="24"/>
                <w:szCs w:val="24"/>
                <w:lang w:val="lt-LT"/>
              </w:rPr>
              <w:t>ATSAKINGAS ASMUO</w:t>
            </w:r>
          </w:p>
        </w:tc>
      </w:tr>
      <w:tr w:rsidR="00CA3C80" w:rsidRPr="00576094" w14:paraId="5A081DE0" w14:textId="77777777" w:rsidTr="00311800">
        <w:tc>
          <w:tcPr>
            <w:tcW w:w="1390" w:type="dxa"/>
          </w:tcPr>
          <w:p w14:paraId="4B0DDBF3"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2025-11-10 13:00 LT / 15:00 EN</w:t>
            </w:r>
          </w:p>
        </w:tc>
        <w:tc>
          <w:tcPr>
            <w:tcW w:w="1950" w:type="dxa"/>
          </w:tcPr>
          <w:p w14:paraId="6DBBE5D9" w14:textId="77777777" w:rsidR="00CA3C80" w:rsidRPr="00576094" w:rsidRDefault="00CA3C80" w:rsidP="00311800">
            <w:pPr>
              <w:rPr>
                <w:rFonts w:ascii="Times New Roman" w:hAnsi="Times New Roman" w:cs="Times New Roman"/>
                <w:sz w:val="24"/>
                <w:szCs w:val="24"/>
                <w:lang w:val="lt-LT"/>
              </w:rPr>
            </w:pPr>
            <w:hyperlink r:id="rId13" w:history="1">
              <w:r w:rsidRPr="00802D34">
                <w:rPr>
                  <w:rStyle w:val="Hyperlink"/>
                  <w:rFonts w:ascii="Times New Roman" w:eastAsiaTheme="minorHAnsi" w:hAnsi="Times New Roman" w:cs="Times New Roman"/>
                  <w:kern w:val="2"/>
                  <w:sz w:val="24"/>
                  <w:szCs w:val="24"/>
                  <w:lang w:val="lt-LT"/>
                  <w14:ligatures w14:val="standardContextual"/>
                </w:rPr>
                <w:t>„Tai juk ne nusikaltimas!“ Ar tikrai? Ką sprendžia Akademinės etikos tarnyba / “</w:t>
              </w:r>
              <w:proofErr w:type="spellStart"/>
              <w:r w:rsidRPr="00802D34">
                <w:rPr>
                  <w:rStyle w:val="Hyperlink"/>
                  <w:rFonts w:ascii="Times New Roman" w:eastAsiaTheme="minorHAnsi" w:hAnsi="Times New Roman" w:cs="Times New Roman"/>
                  <w:kern w:val="2"/>
                  <w:sz w:val="24"/>
                  <w:szCs w:val="24"/>
                  <w:lang w:val="lt-LT"/>
                  <w14:ligatures w14:val="standardContextual"/>
                </w:rPr>
                <w:t>It’s</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Not</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a </w:t>
              </w:r>
              <w:proofErr w:type="spellStart"/>
              <w:r w:rsidRPr="00802D34">
                <w:rPr>
                  <w:rStyle w:val="Hyperlink"/>
                  <w:rFonts w:ascii="Times New Roman" w:eastAsiaTheme="minorHAnsi" w:hAnsi="Times New Roman" w:cs="Times New Roman"/>
                  <w:kern w:val="2"/>
                  <w:sz w:val="24"/>
                  <w:szCs w:val="24"/>
                  <w:lang w:val="lt-LT"/>
                  <w14:ligatures w14:val="standardContextual"/>
                </w:rPr>
                <w:t>Crime</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Or</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Is</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It? </w:t>
              </w:r>
              <w:proofErr w:type="spellStart"/>
              <w:r w:rsidRPr="00802D34">
                <w:rPr>
                  <w:rStyle w:val="Hyperlink"/>
                  <w:rFonts w:ascii="Times New Roman" w:eastAsiaTheme="minorHAnsi" w:hAnsi="Times New Roman" w:cs="Times New Roman"/>
                  <w:kern w:val="2"/>
                  <w:sz w:val="24"/>
                  <w:szCs w:val="24"/>
                  <w:lang w:val="lt-LT"/>
                  <w14:ligatures w14:val="standardContextual"/>
                </w:rPr>
                <w:t>The</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Role </w:t>
              </w:r>
              <w:proofErr w:type="spellStart"/>
              <w:r w:rsidRPr="00802D34">
                <w:rPr>
                  <w:rStyle w:val="Hyperlink"/>
                  <w:rFonts w:ascii="Times New Roman" w:eastAsiaTheme="minorHAnsi" w:hAnsi="Times New Roman" w:cs="Times New Roman"/>
                  <w:kern w:val="2"/>
                  <w:sz w:val="24"/>
                  <w:szCs w:val="24"/>
                  <w:lang w:val="lt-LT"/>
                  <w14:ligatures w14:val="standardContextual"/>
                </w:rPr>
                <w:t>of</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the</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Office </w:t>
              </w:r>
              <w:proofErr w:type="spellStart"/>
              <w:r w:rsidRPr="00802D34">
                <w:rPr>
                  <w:rStyle w:val="Hyperlink"/>
                  <w:rFonts w:ascii="Times New Roman" w:eastAsiaTheme="minorHAnsi" w:hAnsi="Times New Roman" w:cs="Times New Roman"/>
                  <w:kern w:val="2"/>
                  <w:sz w:val="24"/>
                  <w:szCs w:val="24"/>
                  <w:lang w:val="lt-LT"/>
                  <w14:ligatures w14:val="standardContextual"/>
                </w:rPr>
                <w:t>of</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Academic</w:t>
              </w:r>
              <w:proofErr w:type="spellEnd"/>
              <w:r w:rsidRPr="00802D34">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02D34">
                <w:rPr>
                  <w:rStyle w:val="Hyperlink"/>
                  <w:rFonts w:ascii="Times New Roman" w:eastAsiaTheme="minorHAnsi" w:hAnsi="Times New Roman" w:cs="Times New Roman"/>
                  <w:kern w:val="2"/>
                  <w:sz w:val="24"/>
                  <w:szCs w:val="24"/>
                  <w:lang w:val="lt-LT"/>
                  <w14:ligatures w14:val="standardContextual"/>
                </w:rPr>
                <w:t>Ethics</w:t>
              </w:r>
              <w:proofErr w:type="spellEnd"/>
            </w:hyperlink>
          </w:p>
        </w:tc>
        <w:tc>
          <w:tcPr>
            <w:tcW w:w="5295" w:type="dxa"/>
          </w:tcPr>
          <w:p w14:paraId="5C6D973D"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Šie mokymai apie akademinės etikos ir procedūrų kontrolieriaus tarnybą: kokius skundus gauna Tarnyba, kokiais klausimais? Kokios pagrindinės problemos sprendžiamos Tarnyboje? Situacijų apie akademinės etikos pažeidimus vertinimas. Akademinė ir žodžio laisvė. Barometras. MSI apklausa. / </w:t>
            </w:r>
            <w:proofErr w:type="spellStart"/>
            <w:r w:rsidRPr="00576094">
              <w:rPr>
                <w:rFonts w:ascii="Times New Roman" w:hAnsi="Times New Roman" w:cs="Times New Roman"/>
                <w:sz w:val="24"/>
                <w:szCs w:val="24"/>
                <w:lang w:val="lt-LT"/>
              </w:rPr>
              <w:t>This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seminar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Office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complaints</w:t>
            </w:r>
            <w:proofErr w:type="spellEnd"/>
            <w:r w:rsidRPr="00576094">
              <w:rPr>
                <w:rFonts w:ascii="Times New Roman" w:hAnsi="Times New Roman" w:cs="Times New Roman"/>
                <w:sz w:val="24"/>
                <w:szCs w:val="24"/>
                <w:lang w:val="lt-LT"/>
              </w:rPr>
              <w:t xml:space="preserve"> are </w:t>
            </w:r>
            <w:proofErr w:type="spellStart"/>
            <w:r w:rsidRPr="00576094">
              <w:rPr>
                <w:rFonts w:ascii="Times New Roman" w:hAnsi="Times New Roman" w:cs="Times New Roman"/>
                <w:sz w:val="24"/>
                <w:szCs w:val="24"/>
                <w:lang w:val="lt-LT"/>
              </w:rPr>
              <w:t>received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issues</w:t>
            </w:r>
            <w:proofErr w:type="spellEnd"/>
            <w:r w:rsidRPr="00576094">
              <w:rPr>
                <w:rFonts w:ascii="Times New Roman" w:hAnsi="Times New Roman" w:cs="Times New Roman"/>
                <w:sz w:val="24"/>
                <w:szCs w:val="24"/>
                <w:lang w:val="lt-LT"/>
              </w:rPr>
              <w:t xml:space="preserve"> are </w:t>
            </w:r>
            <w:proofErr w:type="spellStart"/>
            <w:r w:rsidRPr="00576094">
              <w:rPr>
                <w:rFonts w:ascii="Times New Roman" w:hAnsi="Times New Roman" w:cs="Times New Roman"/>
                <w:sz w:val="24"/>
                <w:szCs w:val="24"/>
                <w:lang w:val="lt-LT"/>
              </w:rPr>
              <w:t>addressed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main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problems</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resolves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Case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analysis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violations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freedom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speech</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Barometer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findings</w:t>
            </w:r>
            <w:proofErr w:type="spellEnd"/>
            <w:r w:rsidRPr="00576094">
              <w:rPr>
                <w:rFonts w:ascii="Times New Roman" w:hAnsi="Times New Roman" w:cs="Times New Roman"/>
                <w:sz w:val="24"/>
                <w:szCs w:val="24"/>
                <w:lang w:val="lt-LT"/>
              </w:rPr>
              <w:t xml:space="preserve">, MSI </w:t>
            </w:r>
            <w:proofErr w:type="spellStart"/>
            <w:r w:rsidRPr="00576094">
              <w:rPr>
                <w:rFonts w:ascii="Times New Roman" w:hAnsi="Times New Roman" w:cs="Times New Roman"/>
                <w:sz w:val="24"/>
                <w:szCs w:val="24"/>
                <w:lang w:val="lt-LT"/>
              </w:rPr>
              <w:t>survey</w:t>
            </w:r>
            <w:proofErr w:type="spellEnd"/>
            <w:r w:rsidRPr="00576094">
              <w:rPr>
                <w:rFonts w:ascii="Times New Roman" w:hAnsi="Times New Roman" w:cs="Times New Roman"/>
                <w:sz w:val="24"/>
                <w:szCs w:val="24"/>
                <w:lang w:val="lt-LT"/>
              </w:rPr>
              <w:t>.</w:t>
            </w:r>
          </w:p>
        </w:tc>
        <w:tc>
          <w:tcPr>
            <w:tcW w:w="1373" w:type="dxa"/>
          </w:tcPr>
          <w:p w14:paraId="734FDE17" w14:textId="77777777" w:rsidR="00CA3C80" w:rsidRPr="00576094" w:rsidRDefault="00CA3C80" w:rsidP="00311800">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Reda </w:t>
            </w:r>
            <w:proofErr w:type="spellStart"/>
            <w:r w:rsidRPr="00576094">
              <w:rPr>
                <w:rFonts w:ascii="Times New Roman" w:hAnsi="Times New Roman" w:cs="Times New Roman"/>
                <w:sz w:val="24"/>
                <w:szCs w:val="24"/>
                <w:lang w:val="lt-LT"/>
              </w:rPr>
              <w:t>Cimmperman</w:t>
            </w:r>
            <w:proofErr w:type="spellEnd"/>
            <w:r w:rsidRPr="00576094">
              <w:rPr>
                <w:rFonts w:ascii="Times New Roman" w:hAnsi="Times New Roman" w:cs="Times New Roman"/>
                <w:sz w:val="24"/>
                <w:szCs w:val="24"/>
                <w:lang w:val="lt-LT"/>
              </w:rPr>
              <w:t xml:space="preserve"> </w:t>
            </w:r>
          </w:p>
        </w:tc>
      </w:tr>
      <w:tr w:rsidR="00CA3C80" w:rsidRPr="00576094" w14:paraId="3D7243C0" w14:textId="77777777" w:rsidTr="00311800">
        <w:tc>
          <w:tcPr>
            <w:tcW w:w="1390" w:type="dxa"/>
          </w:tcPr>
          <w:p w14:paraId="046F0E71"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2025-11-13 13:00 LT / 15:00 EN</w:t>
            </w:r>
          </w:p>
        </w:tc>
        <w:tc>
          <w:tcPr>
            <w:tcW w:w="1950" w:type="dxa"/>
          </w:tcPr>
          <w:p w14:paraId="3389C664" w14:textId="77777777" w:rsidR="00CA3C80" w:rsidRPr="00576094" w:rsidRDefault="00CA3C80" w:rsidP="00311800">
            <w:pPr>
              <w:rPr>
                <w:rFonts w:ascii="Times New Roman" w:hAnsi="Times New Roman" w:cs="Times New Roman"/>
                <w:sz w:val="24"/>
                <w:szCs w:val="24"/>
                <w:lang w:val="lt-LT"/>
              </w:rPr>
            </w:pPr>
            <w:hyperlink r:id="rId14" w:history="1">
              <w:r w:rsidRPr="00897CB8">
                <w:rPr>
                  <w:rStyle w:val="Hyperlink"/>
                  <w:rFonts w:ascii="Times New Roman" w:eastAsiaTheme="minorHAnsi" w:hAnsi="Times New Roman" w:cs="Times New Roman"/>
                  <w:kern w:val="2"/>
                  <w:sz w:val="24"/>
                  <w:szCs w:val="24"/>
                  <w:lang w:val="lt-LT"/>
                  <w14:ligatures w14:val="standardContextual"/>
                </w:rPr>
                <w:t xml:space="preserve">Citavimas be streso: kaip išvengti plagijavimo ir miegoti ramiai / </w:t>
              </w:r>
              <w:proofErr w:type="spellStart"/>
              <w:r w:rsidRPr="00897CB8">
                <w:rPr>
                  <w:rStyle w:val="Hyperlink"/>
                  <w:rFonts w:ascii="Times New Roman" w:eastAsiaTheme="minorHAnsi" w:hAnsi="Times New Roman" w:cs="Times New Roman"/>
                  <w:kern w:val="2"/>
                  <w:sz w:val="24"/>
                  <w:szCs w:val="24"/>
                  <w:lang w:val="lt-LT"/>
                  <w14:ligatures w14:val="standardContextual"/>
                </w:rPr>
                <w:t>Citation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Without</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Stress</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How</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to </w:t>
              </w:r>
              <w:proofErr w:type="spellStart"/>
              <w:r w:rsidRPr="00897CB8">
                <w:rPr>
                  <w:rStyle w:val="Hyperlink"/>
                  <w:rFonts w:ascii="Times New Roman" w:eastAsiaTheme="minorHAnsi" w:hAnsi="Times New Roman" w:cs="Times New Roman"/>
                  <w:kern w:val="2"/>
                  <w:sz w:val="24"/>
                  <w:szCs w:val="24"/>
                  <w:lang w:val="lt-LT"/>
                  <w14:ligatures w14:val="standardContextual"/>
                </w:rPr>
                <w:t>Avoid</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Plagiarism</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and</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Sleep</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Peacefully</w:t>
              </w:r>
              <w:proofErr w:type="spellEnd"/>
            </w:hyperlink>
          </w:p>
        </w:tc>
        <w:tc>
          <w:tcPr>
            <w:tcW w:w="5295" w:type="dxa"/>
          </w:tcPr>
          <w:p w14:paraId="478CACCA"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Mokymuose bus pristatyti esminiai rašto darbų citavimo dalykai – kodėl reikia cituoti, kaip tą padaryti tinkamai, ar galima dirbtinio intelekto generuotą tekstą dėti į savo darbą. Mokymai suteiks žinių apie tinkamą citavimą mokslo darbuose, plagiato prevenciją, dirbtinio intelekto etišką naudojimą, skatinti atsakingą ir sąžiningą mokslinių darbų pateikimą.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present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essentials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citation</w:t>
            </w:r>
            <w:proofErr w:type="spellEnd"/>
            <w:r w:rsidRPr="00576094">
              <w:rPr>
                <w:rFonts w:ascii="Times New Roman" w:hAnsi="Times New Roman" w:cs="Times New Roman"/>
                <w:sz w:val="24"/>
                <w:szCs w:val="24"/>
                <w:lang w:val="lt-LT"/>
              </w:rPr>
              <w:t xml:space="preserve"> – </w:t>
            </w:r>
            <w:proofErr w:type="spellStart"/>
            <w:r w:rsidRPr="00576094">
              <w:rPr>
                <w:rFonts w:ascii="Times New Roman" w:hAnsi="Times New Roman" w:cs="Times New Roman"/>
                <w:sz w:val="24"/>
                <w:szCs w:val="24"/>
                <w:lang w:val="lt-LT"/>
              </w:rPr>
              <w:t>why</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necessary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do</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properly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whether</w:t>
            </w:r>
            <w:proofErr w:type="spellEnd"/>
            <w:r w:rsidRPr="00576094">
              <w:rPr>
                <w:rFonts w:ascii="Times New Roman" w:hAnsi="Times New Roman" w:cs="Times New Roman"/>
                <w:sz w:val="24"/>
                <w:szCs w:val="24"/>
                <w:lang w:val="lt-LT"/>
              </w:rPr>
              <w:t xml:space="preserve"> AI-</w:t>
            </w:r>
            <w:proofErr w:type="spellStart"/>
            <w:r w:rsidRPr="00576094">
              <w:rPr>
                <w:rFonts w:ascii="Times New Roman" w:hAnsi="Times New Roman" w:cs="Times New Roman"/>
                <w:sz w:val="24"/>
                <w:szCs w:val="24"/>
                <w:lang w:val="lt-LT"/>
              </w:rPr>
              <w:t>generated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text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can</w:t>
            </w:r>
            <w:proofErr w:type="spellEnd"/>
            <w:r w:rsidRPr="00576094">
              <w:rPr>
                <w:rFonts w:ascii="Times New Roman" w:hAnsi="Times New Roman" w:cs="Times New Roman"/>
                <w:sz w:val="24"/>
                <w:szCs w:val="24"/>
                <w:lang w:val="lt-LT"/>
              </w:rPr>
              <w:t xml:space="preserve"> be </w:t>
            </w:r>
            <w:proofErr w:type="spellStart"/>
            <w:r w:rsidRPr="00576094">
              <w:rPr>
                <w:rFonts w:ascii="Times New Roman" w:hAnsi="Times New Roman" w:cs="Times New Roman"/>
                <w:sz w:val="24"/>
                <w:szCs w:val="24"/>
                <w:lang w:val="lt-LT"/>
              </w:rPr>
              <w:t>included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seminar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provides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knowledge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proper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citation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plagiarism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prevention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ethical</w:t>
            </w:r>
            <w:proofErr w:type="spellEnd"/>
            <w:r w:rsidRPr="00576094">
              <w:rPr>
                <w:rFonts w:ascii="Times New Roman" w:hAnsi="Times New Roman" w:cs="Times New Roman"/>
                <w:sz w:val="24"/>
                <w:szCs w:val="24"/>
                <w:lang w:val="lt-LT"/>
              </w:rPr>
              <w:t xml:space="preserve"> AI </w:t>
            </w:r>
            <w:proofErr w:type="spellStart"/>
            <w:r w:rsidRPr="00576094">
              <w:rPr>
                <w:rFonts w:ascii="Times New Roman" w:hAnsi="Times New Roman" w:cs="Times New Roman"/>
                <w:sz w:val="24"/>
                <w:szCs w:val="24"/>
                <w:lang w:val="lt-LT"/>
              </w:rPr>
              <w:t>use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encourages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responsible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submission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work</w:t>
            </w:r>
            <w:proofErr w:type="spellEnd"/>
            <w:r w:rsidRPr="00576094">
              <w:rPr>
                <w:rFonts w:ascii="Times New Roman" w:hAnsi="Times New Roman" w:cs="Times New Roman"/>
                <w:sz w:val="24"/>
                <w:szCs w:val="24"/>
                <w:lang w:val="lt-LT"/>
              </w:rPr>
              <w:t>.</w:t>
            </w:r>
          </w:p>
        </w:tc>
        <w:tc>
          <w:tcPr>
            <w:tcW w:w="1373" w:type="dxa"/>
          </w:tcPr>
          <w:p w14:paraId="7ACD9FA4" w14:textId="77777777" w:rsidR="00CA3C80" w:rsidRPr="00576094" w:rsidRDefault="00CA3C80" w:rsidP="00311800">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Rima </w:t>
            </w:r>
            <w:proofErr w:type="spellStart"/>
            <w:r w:rsidRPr="00576094">
              <w:rPr>
                <w:rFonts w:ascii="Times New Roman" w:hAnsi="Times New Roman" w:cs="Times New Roman"/>
                <w:sz w:val="24"/>
                <w:szCs w:val="24"/>
                <w:lang w:val="lt-LT"/>
              </w:rPr>
              <w:t>Sinickė</w:t>
            </w:r>
            <w:proofErr w:type="spellEnd"/>
          </w:p>
        </w:tc>
      </w:tr>
      <w:tr w:rsidR="00CA3C80" w:rsidRPr="00576094" w14:paraId="2D0BA14C" w14:textId="77777777" w:rsidTr="00311800">
        <w:tc>
          <w:tcPr>
            <w:tcW w:w="1390" w:type="dxa"/>
          </w:tcPr>
          <w:p w14:paraId="639DE940"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2025-11-17 13:00 LT / 15:00 EN</w:t>
            </w:r>
          </w:p>
        </w:tc>
        <w:tc>
          <w:tcPr>
            <w:tcW w:w="1950" w:type="dxa"/>
          </w:tcPr>
          <w:p w14:paraId="3C0A278C" w14:textId="77777777" w:rsidR="00CA3C80" w:rsidRPr="00576094" w:rsidRDefault="00CA3C80" w:rsidP="00311800">
            <w:pPr>
              <w:rPr>
                <w:rFonts w:ascii="Times New Roman" w:hAnsi="Times New Roman" w:cs="Times New Roman"/>
                <w:sz w:val="24"/>
                <w:szCs w:val="24"/>
                <w:lang w:val="lt-LT"/>
              </w:rPr>
            </w:pPr>
            <w:hyperlink r:id="rId15" w:history="1">
              <w:r w:rsidRPr="00897CB8">
                <w:rPr>
                  <w:rStyle w:val="Hyperlink"/>
                  <w:rFonts w:ascii="Times New Roman" w:eastAsiaTheme="minorHAnsi" w:hAnsi="Times New Roman" w:cs="Times New Roman"/>
                  <w:kern w:val="2"/>
                  <w:sz w:val="24"/>
                  <w:szCs w:val="24"/>
                  <w:lang w:val="lt-LT"/>
                  <w14:ligatures w14:val="standardContextual"/>
                </w:rPr>
                <w:t xml:space="preserve">Kada mokslas tampa melu? Trumpai apie fabrikavimą, falsifikavimą, plagiatą ir neetišką autorystę / </w:t>
              </w:r>
              <w:proofErr w:type="spellStart"/>
              <w:r w:rsidRPr="00897CB8">
                <w:rPr>
                  <w:rStyle w:val="Hyperlink"/>
                  <w:rFonts w:ascii="Times New Roman" w:eastAsiaTheme="minorHAnsi" w:hAnsi="Times New Roman" w:cs="Times New Roman"/>
                  <w:kern w:val="2"/>
                  <w:sz w:val="24"/>
                  <w:szCs w:val="24"/>
                  <w:lang w:val="lt-LT"/>
                  <w14:ligatures w14:val="standardContextual"/>
                </w:rPr>
                <w:t>When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Does</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Science</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Become</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a </w:t>
              </w:r>
              <w:proofErr w:type="spellStart"/>
              <w:r w:rsidRPr="00897CB8">
                <w:rPr>
                  <w:rStyle w:val="Hyperlink"/>
                  <w:rFonts w:ascii="Times New Roman" w:eastAsiaTheme="minorHAnsi" w:hAnsi="Times New Roman" w:cs="Times New Roman"/>
                  <w:kern w:val="2"/>
                  <w:sz w:val="24"/>
                  <w:szCs w:val="24"/>
                  <w:lang w:val="lt-LT"/>
                  <w14:ligatures w14:val="standardContextual"/>
                </w:rPr>
                <w:t>Lie</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Fabrication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Falsification</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lastRenderedPageBreak/>
                <w:t>Plagiarism</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and</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Unethical</w:t>
              </w:r>
              <w:proofErr w:type="spellEnd"/>
              <w:r w:rsidRPr="00897CB8">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897CB8">
                <w:rPr>
                  <w:rStyle w:val="Hyperlink"/>
                  <w:rFonts w:ascii="Times New Roman" w:eastAsiaTheme="minorHAnsi" w:hAnsi="Times New Roman" w:cs="Times New Roman"/>
                  <w:kern w:val="2"/>
                  <w:sz w:val="24"/>
                  <w:szCs w:val="24"/>
                  <w:lang w:val="lt-LT"/>
                  <w14:ligatures w14:val="standardContextual"/>
                </w:rPr>
                <w:t>Authorship</w:t>
              </w:r>
              <w:proofErr w:type="spellEnd"/>
            </w:hyperlink>
          </w:p>
        </w:tc>
        <w:tc>
          <w:tcPr>
            <w:tcW w:w="5295" w:type="dxa"/>
          </w:tcPr>
          <w:p w14:paraId="6C9C03E4"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lastRenderedPageBreak/>
              <w:t xml:space="preserve">Šie mokymai skirti siekiant paaiškinti akademinės etikos pažeidimus ir jų pasekmes, kaip užkirsti kelią šiems pažeidimas bei jų išvengti. Bus pristatoma, koks elgesys su duomenimis yra laikomas pažeidimu (duomenų fabrikavimas, falsifikavimas, nutylėjimas, hipotezės pritaikymas prie rezultatų) bei kaip užtikrinti etišką duomenų rinkimą ir pateikimą. Bus pristatyta autorystės samprata bei kas yra neetiška autorystė. / </w:t>
            </w:r>
            <w:proofErr w:type="spellStart"/>
            <w:r w:rsidRPr="00576094">
              <w:rPr>
                <w:rFonts w:ascii="Times New Roman" w:hAnsi="Times New Roman" w:cs="Times New Roman"/>
                <w:sz w:val="24"/>
                <w:szCs w:val="24"/>
                <w:lang w:val="lt-LT"/>
              </w:rPr>
              <w:t>This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aims</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explain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violations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their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consequences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well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prevent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lastRenderedPageBreak/>
              <w:t>avoid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them</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presents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constitutes</w:t>
            </w:r>
            <w:proofErr w:type="spellEnd"/>
            <w:r w:rsidRPr="00576094">
              <w:rPr>
                <w:rFonts w:ascii="Times New Roman" w:hAnsi="Times New Roman" w:cs="Times New Roman"/>
                <w:sz w:val="24"/>
                <w:szCs w:val="24"/>
                <w:lang w:val="lt-LT"/>
              </w:rPr>
              <w:t xml:space="preserve"> data </w:t>
            </w:r>
            <w:proofErr w:type="spellStart"/>
            <w:r w:rsidRPr="00576094">
              <w:rPr>
                <w:rFonts w:ascii="Times New Roman" w:hAnsi="Times New Roman" w:cs="Times New Roman"/>
                <w:sz w:val="24"/>
                <w:szCs w:val="24"/>
                <w:lang w:val="lt-LT"/>
              </w:rPr>
              <w:t>misconduct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fabrication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falsification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omission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tailoring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hypotheses</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results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ensure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ethical</w:t>
            </w:r>
            <w:proofErr w:type="spellEnd"/>
            <w:r w:rsidRPr="00576094">
              <w:rPr>
                <w:rFonts w:ascii="Times New Roman" w:hAnsi="Times New Roman" w:cs="Times New Roman"/>
                <w:sz w:val="24"/>
                <w:szCs w:val="24"/>
                <w:lang w:val="lt-LT"/>
              </w:rPr>
              <w:t xml:space="preserve"> data </w:t>
            </w:r>
            <w:proofErr w:type="spellStart"/>
            <w:r w:rsidRPr="00576094">
              <w:rPr>
                <w:rFonts w:ascii="Times New Roman" w:hAnsi="Times New Roman" w:cs="Times New Roman"/>
                <w:sz w:val="24"/>
                <w:szCs w:val="24"/>
                <w:lang w:val="lt-LT"/>
              </w:rPr>
              <w:t>collection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presentation</w:t>
            </w:r>
            <w:proofErr w:type="spellEnd"/>
            <w:r w:rsidRPr="00576094">
              <w:rPr>
                <w:rFonts w:ascii="Times New Roman" w:hAnsi="Times New Roman" w:cs="Times New Roman"/>
                <w:sz w:val="24"/>
                <w:szCs w:val="24"/>
                <w:lang w:val="lt-LT"/>
              </w:rPr>
              <w:t xml:space="preserve">. It also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authorship</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criteria</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what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constitutes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unethical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authorship</w:t>
            </w:r>
            <w:proofErr w:type="spellEnd"/>
            <w:r w:rsidRPr="00576094">
              <w:rPr>
                <w:rFonts w:ascii="Times New Roman" w:hAnsi="Times New Roman" w:cs="Times New Roman"/>
                <w:sz w:val="24"/>
                <w:szCs w:val="24"/>
                <w:lang w:val="lt-LT"/>
              </w:rPr>
              <w:t>.</w:t>
            </w:r>
          </w:p>
        </w:tc>
        <w:tc>
          <w:tcPr>
            <w:tcW w:w="1373" w:type="dxa"/>
          </w:tcPr>
          <w:p w14:paraId="384E4075" w14:textId="77777777" w:rsidR="00CA3C80" w:rsidRPr="00576094" w:rsidRDefault="00CA3C80" w:rsidP="00311800">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Dr. </w:t>
            </w:r>
            <w:r w:rsidRPr="00576094">
              <w:rPr>
                <w:rFonts w:ascii="Times New Roman" w:hAnsi="Times New Roman" w:cs="Times New Roman"/>
                <w:sz w:val="24"/>
                <w:szCs w:val="24"/>
                <w:lang w:val="lt-LT"/>
              </w:rPr>
              <w:t xml:space="preserve">Rima </w:t>
            </w:r>
            <w:proofErr w:type="spellStart"/>
            <w:r w:rsidRPr="00576094">
              <w:rPr>
                <w:rFonts w:ascii="Times New Roman" w:hAnsi="Times New Roman" w:cs="Times New Roman"/>
                <w:sz w:val="24"/>
                <w:szCs w:val="24"/>
                <w:lang w:val="lt-LT"/>
              </w:rPr>
              <w:t>Sinickė</w:t>
            </w:r>
            <w:proofErr w:type="spellEnd"/>
          </w:p>
        </w:tc>
      </w:tr>
      <w:tr w:rsidR="00CA3C80" w:rsidRPr="00576094" w14:paraId="569237C8" w14:textId="77777777" w:rsidTr="00311800">
        <w:tc>
          <w:tcPr>
            <w:tcW w:w="1390" w:type="dxa"/>
          </w:tcPr>
          <w:p w14:paraId="32379D74"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2025-11-20 13:00 LT / 15:00 EN</w:t>
            </w:r>
          </w:p>
        </w:tc>
        <w:tc>
          <w:tcPr>
            <w:tcW w:w="1950" w:type="dxa"/>
          </w:tcPr>
          <w:p w14:paraId="1AA03180" w14:textId="77777777" w:rsidR="00CA3C80" w:rsidRPr="00576094" w:rsidRDefault="00CA3C80" w:rsidP="00311800">
            <w:pPr>
              <w:rPr>
                <w:rFonts w:ascii="Times New Roman" w:hAnsi="Times New Roman" w:cs="Times New Roman"/>
                <w:sz w:val="24"/>
                <w:szCs w:val="24"/>
                <w:lang w:val="lt-LT"/>
              </w:rPr>
            </w:pPr>
            <w:hyperlink r:id="rId16" w:history="1">
              <w:r w:rsidRPr="00472835">
                <w:rPr>
                  <w:rStyle w:val="Hyperlink"/>
                  <w:rFonts w:ascii="Times New Roman" w:eastAsiaTheme="minorHAnsi" w:hAnsi="Times New Roman" w:cs="Times New Roman"/>
                  <w:kern w:val="2"/>
                  <w:sz w:val="24"/>
                  <w:szCs w:val="24"/>
                  <w:lang w:val="lt-LT"/>
                  <w14:ligatures w14:val="standardContextual"/>
                </w:rPr>
                <w:t xml:space="preserve">Apie viską pagalvota: kaip teisingai suplanuoti tyrimą ir duomenų rinkimą / </w:t>
              </w:r>
              <w:proofErr w:type="spellStart"/>
              <w:r w:rsidRPr="00472835">
                <w:rPr>
                  <w:rStyle w:val="Hyperlink"/>
                  <w:rFonts w:ascii="Times New Roman" w:eastAsiaTheme="minorHAnsi" w:hAnsi="Times New Roman" w:cs="Times New Roman"/>
                  <w:kern w:val="2"/>
                  <w:sz w:val="24"/>
                  <w:szCs w:val="24"/>
                  <w:lang w:val="lt-LT"/>
                  <w14:ligatures w14:val="standardContextual"/>
                </w:rPr>
                <w:t>Everything</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Considered</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How</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to </w:t>
              </w:r>
              <w:proofErr w:type="spellStart"/>
              <w:r w:rsidRPr="00472835">
                <w:rPr>
                  <w:rStyle w:val="Hyperlink"/>
                  <w:rFonts w:ascii="Times New Roman" w:eastAsiaTheme="minorHAnsi" w:hAnsi="Times New Roman" w:cs="Times New Roman"/>
                  <w:kern w:val="2"/>
                  <w:sz w:val="24"/>
                  <w:szCs w:val="24"/>
                  <w:lang w:val="lt-LT"/>
                  <w14:ligatures w14:val="standardContextual"/>
                </w:rPr>
                <w:t>Properly</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Plan</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Research</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and</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Data </w:t>
              </w:r>
              <w:proofErr w:type="spellStart"/>
              <w:r w:rsidRPr="00472835">
                <w:rPr>
                  <w:rStyle w:val="Hyperlink"/>
                  <w:rFonts w:ascii="Times New Roman" w:eastAsiaTheme="minorHAnsi" w:hAnsi="Times New Roman" w:cs="Times New Roman"/>
                  <w:kern w:val="2"/>
                  <w:sz w:val="24"/>
                  <w:szCs w:val="24"/>
                  <w:lang w:val="lt-LT"/>
                  <w14:ligatures w14:val="standardContextual"/>
                </w:rPr>
                <w:t>Collection</w:t>
              </w:r>
              <w:proofErr w:type="spellEnd"/>
            </w:hyperlink>
          </w:p>
        </w:tc>
        <w:tc>
          <w:tcPr>
            <w:tcW w:w="5295" w:type="dxa"/>
          </w:tcPr>
          <w:p w14:paraId="0E97C47C"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Mokymuose bus pristatyta supaprastinta forma tai, kas yra Atitikties gairėse, kokiais atvejais reikia kreiptis į institucinį akademinės etikos komitetą dėl planuojamo tyrimo, kaip detaliai susiplanuoti tyrimą. Pristatomi priedai: informacija apie tyrimą dalyviams, informuoto asmens sutikimo forma, duomenų valdymo planas.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present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simplified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main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aspects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Compliance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Guidelines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when</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contact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institutional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committee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properly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plan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research</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Attachments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be </w:t>
            </w:r>
            <w:proofErr w:type="spellStart"/>
            <w:r w:rsidRPr="00576094">
              <w:rPr>
                <w:rFonts w:ascii="Times New Roman" w:hAnsi="Times New Roman" w:cs="Times New Roman"/>
                <w:sz w:val="24"/>
                <w:szCs w:val="24"/>
                <w:lang w:val="lt-LT"/>
              </w:rPr>
              <w:t>introduced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participant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information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sheet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informed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consent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form</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data </w:t>
            </w:r>
            <w:proofErr w:type="spellStart"/>
            <w:r w:rsidRPr="00576094">
              <w:rPr>
                <w:rFonts w:ascii="Times New Roman" w:hAnsi="Times New Roman" w:cs="Times New Roman"/>
                <w:sz w:val="24"/>
                <w:szCs w:val="24"/>
                <w:lang w:val="lt-LT"/>
              </w:rPr>
              <w:t>management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plan</w:t>
            </w:r>
            <w:proofErr w:type="spellEnd"/>
            <w:r w:rsidRPr="00576094">
              <w:rPr>
                <w:rFonts w:ascii="Times New Roman" w:hAnsi="Times New Roman" w:cs="Times New Roman"/>
                <w:sz w:val="24"/>
                <w:szCs w:val="24"/>
                <w:lang w:val="lt-LT"/>
              </w:rPr>
              <w:t>.</w:t>
            </w:r>
          </w:p>
        </w:tc>
        <w:tc>
          <w:tcPr>
            <w:tcW w:w="1373" w:type="dxa"/>
          </w:tcPr>
          <w:p w14:paraId="6F597960" w14:textId="77777777" w:rsidR="00CA3C80" w:rsidRPr="00576094" w:rsidRDefault="00CA3C80" w:rsidP="00311800">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Eglė </w:t>
            </w:r>
            <w:proofErr w:type="spellStart"/>
            <w:r w:rsidRPr="00576094">
              <w:rPr>
                <w:rFonts w:ascii="Times New Roman" w:hAnsi="Times New Roman" w:cs="Times New Roman"/>
                <w:sz w:val="24"/>
                <w:szCs w:val="24"/>
                <w:lang w:val="lt-LT"/>
              </w:rPr>
              <w:t>Ozolinčiūtė</w:t>
            </w:r>
            <w:proofErr w:type="spellEnd"/>
          </w:p>
        </w:tc>
      </w:tr>
      <w:tr w:rsidR="00CA3C80" w:rsidRPr="00576094" w14:paraId="08F38AD9" w14:textId="77777777" w:rsidTr="00311800">
        <w:tc>
          <w:tcPr>
            <w:tcW w:w="1390" w:type="dxa"/>
          </w:tcPr>
          <w:p w14:paraId="4272E0AD"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2025-11-24 13:00 LT / 15:00 EN</w:t>
            </w:r>
          </w:p>
        </w:tc>
        <w:tc>
          <w:tcPr>
            <w:tcW w:w="1950" w:type="dxa"/>
          </w:tcPr>
          <w:p w14:paraId="4C2231B3" w14:textId="77777777" w:rsidR="00CA3C80" w:rsidRPr="00576094" w:rsidRDefault="00CA3C80" w:rsidP="00311800">
            <w:pPr>
              <w:rPr>
                <w:rFonts w:ascii="Times New Roman" w:hAnsi="Times New Roman" w:cs="Times New Roman"/>
                <w:sz w:val="24"/>
                <w:szCs w:val="24"/>
                <w:lang w:val="lt-LT"/>
              </w:rPr>
            </w:pPr>
            <w:hyperlink r:id="rId17" w:history="1">
              <w:r w:rsidRPr="00472835">
                <w:rPr>
                  <w:rStyle w:val="Hyperlink"/>
                  <w:rFonts w:ascii="Times New Roman" w:eastAsiaTheme="minorHAnsi" w:hAnsi="Times New Roman" w:cs="Times New Roman"/>
                  <w:kern w:val="2"/>
                  <w:sz w:val="24"/>
                  <w:szCs w:val="24"/>
                  <w:lang w:val="lt-LT"/>
                  <w14:ligatures w14:val="standardContextual"/>
                </w:rPr>
                <w:t xml:space="preserve">Kaip papasakoti mokslą taip, kad suprastų visi / </w:t>
              </w:r>
              <w:proofErr w:type="spellStart"/>
              <w:r w:rsidRPr="00472835">
                <w:rPr>
                  <w:rStyle w:val="Hyperlink"/>
                  <w:rFonts w:ascii="Times New Roman" w:eastAsiaTheme="minorHAnsi" w:hAnsi="Times New Roman" w:cs="Times New Roman"/>
                  <w:kern w:val="2"/>
                  <w:sz w:val="24"/>
                  <w:szCs w:val="24"/>
                  <w:lang w:val="lt-LT"/>
                  <w14:ligatures w14:val="standardContextual"/>
                </w:rPr>
                <w:t>How</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to </w:t>
              </w:r>
              <w:proofErr w:type="spellStart"/>
              <w:r w:rsidRPr="00472835">
                <w:rPr>
                  <w:rStyle w:val="Hyperlink"/>
                  <w:rFonts w:ascii="Times New Roman" w:eastAsiaTheme="minorHAnsi" w:hAnsi="Times New Roman" w:cs="Times New Roman"/>
                  <w:kern w:val="2"/>
                  <w:sz w:val="24"/>
                  <w:szCs w:val="24"/>
                  <w:lang w:val="lt-LT"/>
                  <w14:ligatures w14:val="standardContextual"/>
                </w:rPr>
                <w:t>Communicate</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Science</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So</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Everyone</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Understands</w:t>
              </w:r>
              <w:proofErr w:type="spellEnd"/>
            </w:hyperlink>
          </w:p>
        </w:tc>
        <w:tc>
          <w:tcPr>
            <w:tcW w:w="5295" w:type="dxa"/>
          </w:tcPr>
          <w:p w14:paraId="56D98C99"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Bus pristatomi aspektai, apie kuriuos reikėtų pagalvoti norint efektyviai ir etiškai komunikuoti mokslinę informaciją, šviesti visuomenę ir prisidėti prie pasitikėjimo mokslu palaikymo. Bus pristatomos Mokslo komunikacijos gairės, supažindinama su atmintine kaip patogiu įrankiu. Žinias pasitikrinsime svarstydami tinkamos ir netinkamos komunikacijos pavyzdžius.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seminar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aspects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necessary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effective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communication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scientific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information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educating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public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strengthening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trust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Communication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Guidelines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be </w:t>
            </w:r>
            <w:proofErr w:type="spellStart"/>
            <w:r w:rsidRPr="00576094">
              <w:rPr>
                <w:rFonts w:ascii="Times New Roman" w:hAnsi="Times New Roman" w:cs="Times New Roman"/>
                <w:sz w:val="24"/>
                <w:szCs w:val="24"/>
                <w:lang w:val="lt-LT"/>
              </w:rPr>
              <w:t>presented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along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with</w:t>
            </w:r>
            <w:proofErr w:type="spellEnd"/>
            <w:r w:rsidRPr="00576094">
              <w:rPr>
                <w:rFonts w:ascii="Times New Roman" w:hAnsi="Times New Roman" w:cs="Times New Roman"/>
                <w:sz w:val="24"/>
                <w:szCs w:val="24"/>
                <w:lang w:val="lt-LT"/>
              </w:rPr>
              <w:t xml:space="preserve"> a </w:t>
            </w:r>
            <w:proofErr w:type="spellStart"/>
            <w:r w:rsidRPr="00576094">
              <w:rPr>
                <w:rFonts w:ascii="Times New Roman" w:hAnsi="Times New Roman" w:cs="Times New Roman"/>
                <w:sz w:val="24"/>
                <w:szCs w:val="24"/>
                <w:lang w:val="lt-LT"/>
              </w:rPr>
              <w:t>checklist</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as</w:t>
            </w:r>
            <w:proofErr w:type="spellEnd"/>
            <w:r w:rsidRPr="00576094">
              <w:rPr>
                <w:rFonts w:ascii="Times New Roman" w:hAnsi="Times New Roman" w:cs="Times New Roman"/>
                <w:sz w:val="24"/>
                <w:szCs w:val="24"/>
                <w:lang w:val="lt-LT"/>
              </w:rPr>
              <w:t xml:space="preserve"> a </w:t>
            </w:r>
            <w:proofErr w:type="spellStart"/>
            <w:r w:rsidRPr="00576094">
              <w:rPr>
                <w:rFonts w:ascii="Times New Roman" w:hAnsi="Times New Roman" w:cs="Times New Roman"/>
                <w:sz w:val="24"/>
                <w:szCs w:val="24"/>
                <w:lang w:val="lt-LT"/>
              </w:rPr>
              <w:t>practical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tool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Participants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review</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examples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proper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improper</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communication</w:t>
            </w:r>
            <w:proofErr w:type="spellEnd"/>
            <w:r w:rsidRPr="00576094">
              <w:rPr>
                <w:rFonts w:ascii="Times New Roman" w:hAnsi="Times New Roman" w:cs="Times New Roman"/>
                <w:sz w:val="24"/>
                <w:szCs w:val="24"/>
                <w:lang w:val="lt-LT"/>
              </w:rPr>
              <w:t>.</w:t>
            </w:r>
          </w:p>
        </w:tc>
        <w:tc>
          <w:tcPr>
            <w:tcW w:w="1373" w:type="dxa"/>
          </w:tcPr>
          <w:p w14:paraId="72F3AAFC" w14:textId="77777777" w:rsidR="00CA3C80" w:rsidRPr="00576094" w:rsidRDefault="00CA3C80" w:rsidP="00311800">
            <w:pPr>
              <w:rPr>
                <w:rFonts w:ascii="Times New Roman" w:hAnsi="Times New Roman" w:cs="Times New Roman"/>
                <w:sz w:val="24"/>
                <w:szCs w:val="24"/>
                <w:lang w:val="lt-LT"/>
              </w:rPr>
            </w:pPr>
            <w:r>
              <w:rPr>
                <w:rFonts w:ascii="Times New Roman" w:hAnsi="Times New Roman" w:cs="Times New Roman"/>
                <w:sz w:val="24"/>
                <w:szCs w:val="24"/>
                <w:lang w:val="lt-LT"/>
              </w:rPr>
              <w:t xml:space="preserve">Dr. </w:t>
            </w:r>
            <w:r w:rsidRPr="00576094">
              <w:rPr>
                <w:rFonts w:ascii="Times New Roman" w:hAnsi="Times New Roman" w:cs="Times New Roman"/>
                <w:sz w:val="24"/>
                <w:szCs w:val="24"/>
                <w:lang w:val="lt-LT"/>
              </w:rPr>
              <w:t xml:space="preserve">Eglė </w:t>
            </w:r>
            <w:proofErr w:type="spellStart"/>
            <w:r w:rsidRPr="00576094">
              <w:rPr>
                <w:rFonts w:ascii="Times New Roman" w:hAnsi="Times New Roman" w:cs="Times New Roman"/>
                <w:sz w:val="24"/>
                <w:szCs w:val="24"/>
                <w:lang w:val="lt-LT"/>
              </w:rPr>
              <w:t>Ozolinčiūtė</w:t>
            </w:r>
            <w:proofErr w:type="spellEnd"/>
          </w:p>
        </w:tc>
      </w:tr>
      <w:tr w:rsidR="00CA3C80" w:rsidRPr="00576094" w14:paraId="6AC4DD0E" w14:textId="77777777" w:rsidTr="00311800">
        <w:tc>
          <w:tcPr>
            <w:tcW w:w="1390" w:type="dxa"/>
          </w:tcPr>
          <w:p w14:paraId="02225FB5"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2025-11-27 13:00 LT / 15:00 EN</w:t>
            </w:r>
          </w:p>
        </w:tc>
        <w:tc>
          <w:tcPr>
            <w:tcW w:w="1950" w:type="dxa"/>
          </w:tcPr>
          <w:p w14:paraId="7BBE510E" w14:textId="77777777" w:rsidR="00CA3C80" w:rsidRPr="00576094" w:rsidRDefault="00CA3C80" w:rsidP="00311800">
            <w:pPr>
              <w:rPr>
                <w:rFonts w:ascii="Times New Roman" w:hAnsi="Times New Roman" w:cs="Times New Roman"/>
                <w:sz w:val="24"/>
                <w:szCs w:val="24"/>
                <w:lang w:val="lt-LT"/>
              </w:rPr>
            </w:pPr>
            <w:hyperlink r:id="rId18" w:history="1">
              <w:r w:rsidRPr="00472835">
                <w:rPr>
                  <w:rStyle w:val="Hyperlink"/>
                  <w:rFonts w:ascii="Times New Roman" w:eastAsiaTheme="minorHAnsi" w:hAnsi="Times New Roman" w:cs="Times New Roman"/>
                  <w:kern w:val="2"/>
                  <w:sz w:val="24"/>
                  <w:szCs w:val="24"/>
                  <w:lang w:val="lt-LT"/>
                  <w14:ligatures w14:val="standardContextual"/>
                </w:rPr>
                <w:t xml:space="preserve">Žmogus be diplomo taip pat gali būti tyrėju / A </w:t>
              </w:r>
              <w:proofErr w:type="spellStart"/>
              <w:r w:rsidRPr="00472835">
                <w:rPr>
                  <w:rStyle w:val="Hyperlink"/>
                  <w:rFonts w:ascii="Times New Roman" w:eastAsiaTheme="minorHAnsi" w:hAnsi="Times New Roman" w:cs="Times New Roman"/>
                  <w:kern w:val="2"/>
                  <w:sz w:val="24"/>
                  <w:szCs w:val="24"/>
                  <w:lang w:val="lt-LT"/>
                  <w14:ligatures w14:val="standardContextual"/>
                </w:rPr>
                <w:t>Person</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Without</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a </w:t>
              </w:r>
              <w:proofErr w:type="spellStart"/>
              <w:r w:rsidRPr="00472835">
                <w:rPr>
                  <w:rStyle w:val="Hyperlink"/>
                  <w:rFonts w:ascii="Times New Roman" w:eastAsiaTheme="minorHAnsi" w:hAnsi="Times New Roman" w:cs="Times New Roman"/>
                  <w:kern w:val="2"/>
                  <w:sz w:val="24"/>
                  <w:szCs w:val="24"/>
                  <w:lang w:val="lt-LT"/>
                  <w14:ligatures w14:val="standardContextual"/>
                </w:rPr>
                <w:t>Diploma</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w:t>
              </w:r>
              <w:proofErr w:type="spellStart"/>
              <w:r w:rsidRPr="00472835">
                <w:rPr>
                  <w:rStyle w:val="Hyperlink"/>
                  <w:rFonts w:ascii="Times New Roman" w:eastAsiaTheme="minorHAnsi" w:hAnsi="Times New Roman" w:cs="Times New Roman"/>
                  <w:kern w:val="2"/>
                  <w:sz w:val="24"/>
                  <w:szCs w:val="24"/>
                  <w:lang w:val="lt-LT"/>
                  <w14:ligatures w14:val="standardContextual"/>
                </w:rPr>
                <w:t>Can</w:t>
              </w:r>
              <w:proofErr w:type="spellEnd"/>
              <w:r w:rsidRPr="00472835">
                <w:rPr>
                  <w:rStyle w:val="Hyperlink"/>
                  <w:rFonts w:ascii="Times New Roman" w:eastAsiaTheme="minorHAnsi" w:hAnsi="Times New Roman" w:cs="Times New Roman"/>
                  <w:kern w:val="2"/>
                  <w:sz w:val="24"/>
                  <w:szCs w:val="24"/>
                  <w:lang w:val="lt-LT"/>
                  <w14:ligatures w14:val="standardContextual"/>
                </w:rPr>
                <w:t xml:space="preserve"> Also Be a </w:t>
              </w:r>
              <w:proofErr w:type="spellStart"/>
              <w:r w:rsidRPr="00472835">
                <w:rPr>
                  <w:rStyle w:val="Hyperlink"/>
                  <w:rFonts w:ascii="Times New Roman" w:eastAsiaTheme="minorHAnsi" w:hAnsi="Times New Roman" w:cs="Times New Roman"/>
                  <w:kern w:val="2"/>
                  <w:sz w:val="24"/>
                  <w:szCs w:val="24"/>
                  <w:lang w:val="lt-LT"/>
                  <w14:ligatures w14:val="standardContextual"/>
                </w:rPr>
                <w:t>Researcher</w:t>
              </w:r>
              <w:proofErr w:type="spellEnd"/>
            </w:hyperlink>
          </w:p>
        </w:tc>
        <w:tc>
          <w:tcPr>
            <w:tcW w:w="5295" w:type="dxa"/>
          </w:tcPr>
          <w:p w14:paraId="4F389008" w14:textId="77777777" w:rsidR="00CA3C80" w:rsidRPr="00576094" w:rsidRDefault="00CA3C80" w:rsidP="00311800">
            <w:pPr>
              <w:rPr>
                <w:rFonts w:ascii="Times New Roman" w:hAnsi="Times New Roman" w:cs="Times New Roman"/>
                <w:sz w:val="24"/>
                <w:szCs w:val="24"/>
                <w:lang w:val="lt-LT"/>
              </w:rPr>
            </w:pPr>
            <w:r w:rsidRPr="00576094">
              <w:rPr>
                <w:rFonts w:ascii="Times New Roman" w:hAnsi="Times New Roman" w:cs="Times New Roman"/>
                <w:sz w:val="24"/>
                <w:szCs w:val="24"/>
                <w:lang w:val="lt-LT"/>
              </w:rPr>
              <w:t xml:space="preserve">Mokymuose bus pristatyta, kas yra Piliečių mokslas, kokie yra pagrindiniai principai ir galimos jo formos, supažindinama su Piliečių mokslo gairėmis, kurios atitinka akademinės etikos principus. Dalyviai sužinos, kaip šią praktiką taikyti sprendžiant dilemas ir kaip piliečių mokslo taikymas prisideda prie mokslo demokratizacijos. /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training</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introduces</w:t>
            </w:r>
            <w:proofErr w:type="spellEnd"/>
            <w:r w:rsidRPr="00576094">
              <w:rPr>
                <w:rFonts w:ascii="Times New Roman" w:hAnsi="Times New Roman" w:cs="Times New Roman"/>
                <w:sz w:val="24"/>
                <w:szCs w:val="24"/>
                <w:lang w:val="lt-LT"/>
              </w:rPr>
              <w:t xml:space="preserve"> </w:t>
            </w:r>
            <w:r w:rsidRPr="00576094">
              <w:rPr>
                <w:rFonts w:ascii="Times New Roman" w:hAnsi="Times New Roman" w:cs="Times New Roman"/>
                <w:sz w:val="24"/>
                <w:szCs w:val="24"/>
                <w:lang w:val="lt-LT"/>
              </w:rPr>
              <w:lastRenderedPageBreak/>
              <w:t xml:space="preserve">Citizen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its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key</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principles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possible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forms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Citizen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Guidelines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aligned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with</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academic</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ethics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principles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Participants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will</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learn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apply</w:t>
            </w:r>
            <w:proofErr w:type="spellEnd"/>
            <w:r w:rsidRPr="00576094">
              <w:rPr>
                <w:rFonts w:ascii="Times New Roman" w:hAnsi="Times New Roman" w:cs="Times New Roman"/>
                <w:sz w:val="24"/>
                <w:szCs w:val="24"/>
                <w:lang w:val="lt-LT"/>
              </w:rPr>
              <w:t xml:space="preserve"> it </w:t>
            </w:r>
            <w:proofErr w:type="spellStart"/>
            <w:r w:rsidRPr="00576094">
              <w:rPr>
                <w:rFonts w:ascii="Times New Roman" w:hAnsi="Times New Roman" w:cs="Times New Roman"/>
                <w:sz w:val="24"/>
                <w:szCs w:val="24"/>
                <w:lang w:val="lt-LT"/>
              </w:rPr>
              <w:t>in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practice</w:t>
            </w:r>
            <w:proofErr w:type="spellEnd"/>
            <w:r w:rsidRPr="00576094">
              <w:rPr>
                <w:rFonts w:ascii="Times New Roman" w:hAnsi="Times New Roman" w:cs="Times New Roman"/>
                <w:sz w:val="24"/>
                <w:szCs w:val="24"/>
                <w:lang w:val="lt-LT"/>
              </w:rPr>
              <w:t xml:space="preserve"> to </w:t>
            </w:r>
            <w:proofErr w:type="spellStart"/>
            <w:r w:rsidRPr="00576094">
              <w:rPr>
                <w:rFonts w:ascii="Times New Roman" w:hAnsi="Times New Roman" w:cs="Times New Roman"/>
                <w:sz w:val="24"/>
                <w:szCs w:val="24"/>
                <w:lang w:val="lt-LT"/>
              </w:rPr>
              <w:t>address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dilemmas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and</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how</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citizen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science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promotes</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the</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democratization</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of</w:t>
            </w:r>
            <w:proofErr w:type="spellEnd"/>
            <w:r w:rsidRPr="00576094">
              <w:rPr>
                <w:rFonts w:ascii="Times New Roman" w:hAnsi="Times New Roman" w:cs="Times New Roman"/>
                <w:sz w:val="24"/>
                <w:szCs w:val="24"/>
                <w:lang w:val="lt-LT"/>
              </w:rPr>
              <w:t xml:space="preserve"> </w:t>
            </w:r>
            <w:proofErr w:type="spellStart"/>
            <w:r w:rsidRPr="00576094">
              <w:rPr>
                <w:rFonts w:ascii="Times New Roman" w:hAnsi="Times New Roman" w:cs="Times New Roman"/>
                <w:sz w:val="24"/>
                <w:szCs w:val="24"/>
                <w:lang w:val="lt-LT"/>
              </w:rPr>
              <w:t>research</w:t>
            </w:r>
            <w:proofErr w:type="spellEnd"/>
            <w:r w:rsidRPr="00576094">
              <w:rPr>
                <w:rFonts w:ascii="Times New Roman" w:hAnsi="Times New Roman" w:cs="Times New Roman"/>
                <w:sz w:val="24"/>
                <w:szCs w:val="24"/>
                <w:lang w:val="lt-LT"/>
              </w:rPr>
              <w:t>.</w:t>
            </w:r>
          </w:p>
        </w:tc>
        <w:tc>
          <w:tcPr>
            <w:tcW w:w="1373" w:type="dxa"/>
          </w:tcPr>
          <w:p w14:paraId="47FA5CBF" w14:textId="77777777" w:rsidR="00CA3C80" w:rsidRPr="00576094" w:rsidRDefault="00CA3C80" w:rsidP="00311800">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Dr. </w:t>
            </w:r>
            <w:r w:rsidRPr="00576094">
              <w:rPr>
                <w:rFonts w:ascii="Times New Roman" w:hAnsi="Times New Roman" w:cs="Times New Roman"/>
                <w:sz w:val="24"/>
                <w:szCs w:val="24"/>
                <w:lang w:val="lt-LT"/>
              </w:rPr>
              <w:t xml:space="preserve">Eglė </w:t>
            </w:r>
            <w:proofErr w:type="spellStart"/>
            <w:r w:rsidRPr="00576094">
              <w:rPr>
                <w:rFonts w:ascii="Times New Roman" w:hAnsi="Times New Roman" w:cs="Times New Roman"/>
                <w:sz w:val="24"/>
                <w:szCs w:val="24"/>
                <w:lang w:val="lt-LT"/>
              </w:rPr>
              <w:t>Ozolinčiūtė</w:t>
            </w:r>
            <w:proofErr w:type="spellEnd"/>
          </w:p>
        </w:tc>
      </w:tr>
    </w:tbl>
    <w:p w14:paraId="1D6161D7" w14:textId="77777777" w:rsidR="00CA3C80" w:rsidRPr="00576094" w:rsidRDefault="00CA3C80" w:rsidP="00CA3C80">
      <w:pPr>
        <w:rPr>
          <w:rFonts w:ascii="Times New Roman" w:hAnsi="Times New Roman" w:cs="Times New Roman"/>
          <w:lang w:val="lt-LT"/>
        </w:rPr>
      </w:pPr>
    </w:p>
    <w:p w14:paraId="3BF34368" w14:textId="77777777" w:rsidR="00CA3C80" w:rsidRDefault="00CA3C80" w:rsidP="00CA3C80">
      <w:pPr>
        <w:jc w:val="center"/>
        <w:rPr>
          <w:rFonts w:ascii="Times New Roman" w:hAnsi="Times New Roman" w:cs="Times New Roman"/>
          <w:b/>
          <w:bCs/>
          <w:lang w:val="lt-LT"/>
        </w:rPr>
      </w:pPr>
    </w:p>
    <w:p w14:paraId="7E6DBF80" w14:textId="77777777" w:rsidR="00CA3C80" w:rsidRDefault="00CA3C80" w:rsidP="00CA3C80">
      <w:pPr>
        <w:rPr>
          <w:rFonts w:ascii="Times New Roman" w:hAnsi="Times New Roman" w:cs="Times New Roman"/>
          <w:b/>
          <w:bCs/>
          <w:lang w:val="lt-LT"/>
        </w:rPr>
      </w:pPr>
      <w:r>
        <w:rPr>
          <w:rFonts w:ascii="Times New Roman" w:hAnsi="Times New Roman" w:cs="Times New Roman"/>
          <w:b/>
          <w:bCs/>
          <w:lang w:val="lt-LT"/>
        </w:rPr>
        <w:br w:type="page"/>
      </w:r>
    </w:p>
    <w:p w14:paraId="53587FB8" w14:textId="77777777" w:rsidR="00CA3C80" w:rsidRDefault="00CA3C80" w:rsidP="00CA3C80">
      <w:pPr>
        <w:jc w:val="right"/>
        <w:rPr>
          <w:rFonts w:ascii="Times New Roman" w:hAnsi="Times New Roman" w:cs="Times New Roman"/>
          <w:b/>
          <w:bCs/>
          <w:lang w:val="lt-LT"/>
        </w:rPr>
      </w:pPr>
      <w:r>
        <w:rPr>
          <w:rFonts w:ascii="Times New Roman" w:hAnsi="Times New Roman" w:cs="Times New Roman"/>
          <w:b/>
          <w:bCs/>
          <w:lang w:val="lt-LT"/>
        </w:rPr>
        <w:lastRenderedPageBreak/>
        <w:t>2 priedas</w:t>
      </w:r>
    </w:p>
    <w:p w14:paraId="0528972E" w14:textId="77777777" w:rsidR="00CA3C80" w:rsidRPr="0050586B" w:rsidRDefault="00CA3C80" w:rsidP="00CA3C80">
      <w:pPr>
        <w:jc w:val="center"/>
        <w:rPr>
          <w:rFonts w:ascii="Times New Roman" w:hAnsi="Times New Roman" w:cs="Times New Roman"/>
          <w:b/>
          <w:bCs/>
          <w:lang w:val="lt-LT"/>
        </w:rPr>
      </w:pPr>
      <w:r>
        <w:rPr>
          <w:rFonts w:ascii="Times New Roman" w:hAnsi="Times New Roman" w:cs="Times New Roman"/>
          <w:b/>
          <w:bCs/>
          <w:lang w:val="lt-LT"/>
        </w:rPr>
        <w:t xml:space="preserve">OFICIALIOS </w:t>
      </w:r>
      <w:r w:rsidRPr="0050586B">
        <w:rPr>
          <w:rFonts w:ascii="Times New Roman" w:hAnsi="Times New Roman" w:cs="Times New Roman"/>
          <w:b/>
          <w:bCs/>
          <w:lang w:val="lt-LT"/>
        </w:rPr>
        <w:t>NUORODOS</w:t>
      </w:r>
    </w:p>
    <w:p w14:paraId="013C7151" w14:textId="77777777" w:rsidR="00CA3C80" w:rsidRDefault="00CA3C80" w:rsidP="00CA3C80">
      <w:pPr>
        <w:pStyle w:val="ListParagraph"/>
        <w:numPr>
          <w:ilvl w:val="0"/>
          <w:numId w:val="25"/>
        </w:numPr>
        <w:spacing w:after="160" w:line="278" w:lineRule="auto"/>
        <w:rPr>
          <w:rFonts w:ascii="Times New Roman" w:hAnsi="Times New Roman" w:cs="Times New Roman"/>
        </w:rPr>
      </w:pPr>
      <w:r w:rsidRPr="00576094">
        <w:rPr>
          <w:rFonts w:ascii="Times New Roman" w:hAnsi="Times New Roman" w:cs="Times New Roman"/>
          <w:lang w:val="lt-LT"/>
        </w:rPr>
        <w:t>2025-11-10 13:00 LT / 15:00 EN</w:t>
      </w:r>
      <w:r w:rsidRPr="001D57C7">
        <w:rPr>
          <w:rFonts w:ascii="Times New Roman" w:hAnsi="Times New Roman" w:cs="Times New Roman"/>
        </w:rPr>
        <w:t xml:space="preserve"> </w:t>
      </w:r>
      <w:r>
        <w:rPr>
          <w:rFonts w:ascii="Times New Roman" w:hAnsi="Times New Roman" w:cs="Times New Roman"/>
        </w:rPr>
        <w:t xml:space="preserve">– </w:t>
      </w:r>
      <w:hyperlink r:id="rId19" w:history="1">
        <w:r w:rsidRPr="0087188E">
          <w:rPr>
            <w:rStyle w:val="Hyperlink"/>
            <w:rFonts w:ascii="Times New Roman" w:hAnsi="Times New Roman" w:cs="Times New Roman"/>
          </w:rPr>
          <w:t>https://teams.microsoft.com/l/meetup-join/19%3ameeting_ZTIxMmNhMTQtZWVmZS00NmZjLWI0NmQtMzgxNTg5Yzc3Y2U1%40thread.v2/0?context=%7b%22Tid%22%3a%22cfb31e56-7c9d-4323-bdeb-0615e563aaec%22%2c%22Oid%22%3a%22cfca8b2e-8d11-432c-947c-ad6227d761b0%22%7d</w:t>
        </w:r>
      </w:hyperlink>
      <w:r>
        <w:rPr>
          <w:rFonts w:ascii="Times New Roman" w:hAnsi="Times New Roman" w:cs="Times New Roman"/>
        </w:rPr>
        <w:t xml:space="preserve"> </w:t>
      </w:r>
    </w:p>
    <w:p w14:paraId="06D3ED59" w14:textId="77777777" w:rsidR="00CA3C80" w:rsidRPr="00BB722F" w:rsidRDefault="00CA3C80" w:rsidP="00CA3C80">
      <w:pPr>
        <w:pStyle w:val="ListParagraph"/>
        <w:numPr>
          <w:ilvl w:val="0"/>
          <w:numId w:val="25"/>
        </w:numPr>
        <w:spacing w:after="160" w:line="278" w:lineRule="auto"/>
        <w:rPr>
          <w:rFonts w:ascii="Times New Roman" w:hAnsi="Times New Roman" w:cs="Times New Roman"/>
        </w:rPr>
      </w:pPr>
      <w:r w:rsidRPr="00576094">
        <w:rPr>
          <w:rFonts w:ascii="Times New Roman" w:hAnsi="Times New Roman" w:cs="Times New Roman"/>
          <w:lang w:val="lt-LT"/>
        </w:rPr>
        <w:t>2025-11-13 13:00 LT / 15:00 EN</w:t>
      </w:r>
      <w:r>
        <w:rPr>
          <w:rFonts w:ascii="Times New Roman" w:hAnsi="Times New Roman" w:cs="Times New Roman"/>
          <w:lang w:val="lt-LT"/>
        </w:rPr>
        <w:t xml:space="preserve"> – </w:t>
      </w:r>
      <w:hyperlink r:id="rId20" w:history="1">
        <w:r w:rsidRPr="0087188E">
          <w:rPr>
            <w:rStyle w:val="Hyperlink"/>
            <w:rFonts w:ascii="Times New Roman" w:hAnsi="Times New Roman" w:cs="Times New Roman"/>
            <w:lang w:val="lt-LT"/>
          </w:rPr>
          <w:t>https://teams.microsoft.com/l/meetup-join/19%3ameeting_NjI4MGYwZDMtMzUzNS00YmMwLWE4MmUtMzNjMTY5YmQ1MGU1%40thread.v2/0?context=%7b%22Tid%22%3a%22cfb31e56-7c9d-4323-bdeb-0615e563aaec%22%2c%22Oid%22%3a%22cfca8b2e-8d11-432c-947c-ad6227d761b0%22%7d</w:t>
        </w:r>
      </w:hyperlink>
      <w:r>
        <w:rPr>
          <w:rFonts w:ascii="Times New Roman" w:hAnsi="Times New Roman" w:cs="Times New Roman"/>
          <w:lang w:val="lt-LT"/>
        </w:rPr>
        <w:t xml:space="preserve"> </w:t>
      </w:r>
    </w:p>
    <w:p w14:paraId="0B45164D" w14:textId="77777777" w:rsidR="00CA3C80" w:rsidRPr="00BB722F" w:rsidRDefault="00CA3C80" w:rsidP="00CA3C80">
      <w:pPr>
        <w:pStyle w:val="ListParagraph"/>
        <w:numPr>
          <w:ilvl w:val="0"/>
          <w:numId w:val="25"/>
        </w:numPr>
        <w:spacing w:after="160" w:line="278" w:lineRule="auto"/>
        <w:rPr>
          <w:rFonts w:ascii="Times New Roman" w:hAnsi="Times New Roman" w:cs="Times New Roman"/>
        </w:rPr>
      </w:pPr>
      <w:r w:rsidRPr="00576094">
        <w:rPr>
          <w:rFonts w:ascii="Times New Roman" w:hAnsi="Times New Roman" w:cs="Times New Roman"/>
          <w:lang w:val="lt-LT"/>
        </w:rPr>
        <w:t>2025-11-17 13:00 LT / 15:00 EN</w:t>
      </w:r>
      <w:r>
        <w:rPr>
          <w:rFonts w:ascii="Times New Roman" w:hAnsi="Times New Roman" w:cs="Times New Roman"/>
          <w:lang w:val="lt-LT"/>
        </w:rPr>
        <w:t xml:space="preserve"> – </w:t>
      </w:r>
      <w:hyperlink r:id="rId21" w:history="1">
        <w:r w:rsidRPr="0087188E">
          <w:rPr>
            <w:rStyle w:val="Hyperlink"/>
            <w:rFonts w:ascii="Times New Roman" w:hAnsi="Times New Roman" w:cs="Times New Roman"/>
            <w:lang w:val="lt-LT"/>
          </w:rPr>
          <w:t>https://teams.microsoft.com/l/meetup-join/19%3ameeting_NTM1OThkMWQtN2IzZS00NTZlLWE1NWYtZjk3ZDI2ZjQzMzRl%40thread.v2/0?context=%7b%22Tid%22%3a%22cfb31e56-7c9d-4323-bdeb-0615e563aaec%22%2c%22Oid%22%3a%22cfca8b2e-8d11-432c-947c-ad6227d761b0%22%7d</w:t>
        </w:r>
      </w:hyperlink>
      <w:r>
        <w:rPr>
          <w:rFonts w:ascii="Times New Roman" w:hAnsi="Times New Roman" w:cs="Times New Roman"/>
          <w:lang w:val="lt-LT"/>
        </w:rPr>
        <w:t xml:space="preserve"> </w:t>
      </w:r>
    </w:p>
    <w:p w14:paraId="747531F8" w14:textId="77777777" w:rsidR="00CA3C80" w:rsidRPr="00BB722F" w:rsidRDefault="00CA3C80" w:rsidP="00CA3C80">
      <w:pPr>
        <w:pStyle w:val="ListParagraph"/>
        <w:numPr>
          <w:ilvl w:val="0"/>
          <w:numId w:val="25"/>
        </w:numPr>
        <w:spacing w:after="160" w:line="278" w:lineRule="auto"/>
        <w:rPr>
          <w:rFonts w:ascii="Times New Roman" w:hAnsi="Times New Roman" w:cs="Times New Roman"/>
        </w:rPr>
      </w:pPr>
      <w:r w:rsidRPr="00576094">
        <w:rPr>
          <w:rFonts w:ascii="Times New Roman" w:hAnsi="Times New Roman" w:cs="Times New Roman"/>
          <w:lang w:val="lt-LT"/>
        </w:rPr>
        <w:t>2025-11-20 13:00 LT / 15:00 EN</w:t>
      </w:r>
      <w:r>
        <w:rPr>
          <w:rFonts w:ascii="Times New Roman" w:hAnsi="Times New Roman" w:cs="Times New Roman"/>
          <w:lang w:val="lt-LT"/>
        </w:rPr>
        <w:t xml:space="preserve"> – </w:t>
      </w:r>
      <w:hyperlink r:id="rId22" w:history="1">
        <w:r w:rsidRPr="0087188E">
          <w:rPr>
            <w:rStyle w:val="Hyperlink"/>
            <w:rFonts w:ascii="Times New Roman" w:hAnsi="Times New Roman" w:cs="Times New Roman"/>
            <w:lang w:val="lt-LT"/>
          </w:rPr>
          <w:t>https://teams.microsoft.com/l/meetup-join/19%3ameeting_OTViMmI2OGYtYmZmMS00ZDgyLWJjODctYTRhMzRiNzRmYTZh%40thread.v2/0?context=%7b%22Tid%22%3a%22cfb31e56-7c9d-4323-bdeb-0615e563aaec%22%2c%22Oid%22%3a%22cfca8b2e-8d11-432c-947c-ad6227d761b0%22%7d</w:t>
        </w:r>
      </w:hyperlink>
      <w:r>
        <w:rPr>
          <w:rFonts w:ascii="Times New Roman" w:hAnsi="Times New Roman" w:cs="Times New Roman"/>
          <w:lang w:val="lt-LT"/>
        </w:rPr>
        <w:t xml:space="preserve"> </w:t>
      </w:r>
    </w:p>
    <w:p w14:paraId="4F0ADCCF" w14:textId="77777777" w:rsidR="00CA3C80" w:rsidRPr="00BB722F" w:rsidRDefault="00CA3C80" w:rsidP="00CA3C80">
      <w:pPr>
        <w:pStyle w:val="ListParagraph"/>
        <w:numPr>
          <w:ilvl w:val="0"/>
          <w:numId w:val="25"/>
        </w:numPr>
        <w:spacing w:after="160" w:line="278" w:lineRule="auto"/>
        <w:rPr>
          <w:rFonts w:ascii="Times New Roman" w:hAnsi="Times New Roman" w:cs="Times New Roman"/>
        </w:rPr>
      </w:pPr>
      <w:r w:rsidRPr="00576094">
        <w:rPr>
          <w:rFonts w:ascii="Times New Roman" w:hAnsi="Times New Roman" w:cs="Times New Roman"/>
          <w:lang w:val="lt-LT"/>
        </w:rPr>
        <w:t>2025-11-24 13:00 LT / 15:00 EN</w:t>
      </w:r>
      <w:r>
        <w:rPr>
          <w:rFonts w:ascii="Times New Roman" w:hAnsi="Times New Roman" w:cs="Times New Roman"/>
          <w:lang w:val="lt-LT"/>
        </w:rPr>
        <w:t xml:space="preserve"> – </w:t>
      </w:r>
      <w:hyperlink r:id="rId23" w:history="1">
        <w:r w:rsidRPr="0087188E">
          <w:rPr>
            <w:rStyle w:val="Hyperlink"/>
            <w:rFonts w:ascii="Times New Roman" w:hAnsi="Times New Roman" w:cs="Times New Roman"/>
            <w:lang w:val="lt-LT"/>
          </w:rPr>
          <w:t>https://teams.microsoft.com/l/meetup-join/19%3ameeting_NWNkYzZkNmQtMGI0Ny00ZmJkLWJiMTEtNjFlYWMwZDg2Nzdm%40thread.v2/0?context=%7b%22Tid%22%3a%22cfb31e56-7c9d-4323-bdeb-0615e563aaec%22%2c%22Oid%22%3a%22cfca8b2e-8d11-432c-947c-ad6227d761b0%22%7d</w:t>
        </w:r>
      </w:hyperlink>
      <w:r>
        <w:rPr>
          <w:rFonts w:ascii="Times New Roman" w:hAnsi="Times New Roman" w:cs="Times New Roman"/>
          <w:lang w:val="lt-LT"/>
        </w:rPr>
        <w:t xml:space="preserve"> </w:t>
      </w:r>
    </w:p>
    <w:p w14:paraId="6EC5CE08" w14:textId="77777777" w:rsidR="00CA3C80" w:rsidRPr="00472835" w:rsidRDefault="00CA3C80" w:rsidP="00CA3C80">
      <w:pPr>
        <w:pStyle w:val="ListParagraph"/>
        <w:numPr>
          <w:ilvl w:val="0"/>
          <w:numId w:val="25"/>
        </w:numPr>
        <w:spacing w:after="160" w:line="278" w:lineRule="auto"/>
        <w:rPr>
          <w:rFonts w:ascii="Times New Roman" w:hAnsi="Times New Roman" w:cs="Times New Roman"/>
        </w:rPr>
      </w:pPr>
      <w:r w:rsidRPr="00576094">
        <w:rPr>
          <w:rFonts w:ascii="Times New Roman" w:hAnsi="Times New Roman" w:cs="Times New Roman"/>
          <w:lang w:val="lt-LT"/>
        </w:rPr>
        <w:t>2025-11-27 13:00 LT / 15:00 EN</w:t>
      </w:r>
      <w:r>
        <w:rPr>
          <w:rFonts w:ascii="Times New Roman" w:hAnsi="Times New Roman" w:cs="Times New Roman"/>
          <w:lang w:val="lt-LT"/>
        </w:rPr>
        <w:t xml:space="preserve"> – </w:t>
      </w:r>
      <w:hyperlink r:id="rId24" w:history="1">
        <w:r w:rsidRPr="0087188E">
          <w:rPr>
            <w:rStyle w:val="Hyperlink"/>
            <w:rFonts w:ascii="Times New Roman" w:hAnsi="Times New Roman" w:cs="Times New Roman"/>
            <w:lang w:val="lt-LT"/>
          </w:rPr>
          <w:t>https://teams.microsoft.com/l/meetup-join/19%3ameeting_Y2YzMjE5MDYtM2YyMS00ZTNkLThkZWEtMDMyMzJjZDFiNTIw%40thread.v2/0?context=%7b%22Tid%22%3a%22cfb31e56-7c9d-4323-bdeb-0615e563aaec%22%2c%22Oid%22%3a%22cfca8b2e-8d11-432c-947c-ad6227d761b0%22%7d</w:t>
        </w:r>
      </w:hyperlink>
      <w:r>
        <w:rPr>
          <w:rFonts w:ascii="Times New Roman" w:hAnsi="Times New Roman" w:cs="Times New Roman"/>
          <w:lang w:val="lt-LT"/>
        </w:rPr>
        <w:t xml:space="preserve"> </w:t>
      </w:r>
    </w:p>
    <w:p w14:paraId="2F52E7B8" w14:textId="14485149" w:rsidR="00EB2D27" w:rsidRDefault="00EB2D27"/>
    <w:sectPr w:rsidR="00EB2D27" w:rsidSect="00CA3C80">
      <w:headerReference w:type="even" r:id="rId25"/>
      <w:headerReference w:type="default" r:id="rId26"/>
      <w:footerReference w:type="even" r:id="rId27"/>
      <w:footerReference w:type="default" r:id="rId2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651987"/>
      <w:docPartObj>
        <w:docPartGallery w:val="Page Numbers (Bottom of Page)"/>
        <w:docPartUnique/>
      </w:docPartObj>
    </w:sdtPr>
    <w:sdtContent>
      <w:p w14:paraId="0A865B94" w14:textId="77777777" w:rsidR="00CA3C80" w:rsidRDefault="00CA3C80" w:rsidP="00B911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3F82F" w14:textId="77777777" w:rsidR="00CA3C80" w:rsidRDefault="00CA3C80" w:rsidP="00950D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CBF6" w14:textId="77777777" w:rsidR="00CA3C80" w:rsidRDefault="00CA3C80" w:rsidP="00950DAD">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3478343"/>
      <w:docPartObj>
        <w:docPartGallery w:val="Page Numbers (Top of Page)"/>
        <w:docPartUnique/>
      </w:docPartObj>
    </w:sdtPr>
    <w:sdtContent>
      <w:p w14:paraId="5BD48AE8" w14:textId="77777777" w:rsidR="00CA3C80" w:rsidRDefault="00CA3C80" w:rsidP="00B911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1BEA0" w14:textId="77777777" w:rsidR="00CA3C80" w:rsidRDefault="00CA3C80" w:rsidP="00B911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733294"/>
      <w:docPartObj>
        <w:docPartGallery w:val="Page Numbers (Top of Page)"/>
        <w:docPartUnique/>
      </w:docPartObj>
    </w:sdtPr>
    <w:sdtContent>
      <w:p w14:paraId="618C0266" w14:textId="77777777" w:rsidR="00CA3C80" w:rsidRDefault="00CA3C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44F026" w14:textId="77777777" w:rsidR="00CA3C80" w:rsidRDefault="00CA3C80" w:rsidP="00B9115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43165F"/>
    <w:multiLevelType w:val="multilevel"/>
    <w:tmpl w:val="CCB27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A72B50"/>
    <w:multiLevelType w:val="multilevel"/>
    <w:tmpl w:val="B2D06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00B81"/>
    <w:multiLevelType w:val="multilevel"/>
    <w:tmpl w:val="0E1462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943C5"/>
    <w:multiLevelType w:val="multilevel"/>
    <w:tmpl w:val="5C688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7219D"/>
    <w:multiLevelType w:val="multilevel"/>
    <w:tmpl w:val="8264C3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C5ECA"/>
    <w:multiLevelType w:val="hybridMultilevel"/>
    <w:tmpl w:val="7C0C4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9A22E4"/>
    <w:multiLevelType w:val="multilevel"/>
    <w:tmpl w:val="85A69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C129A"/>
    <w:multiLevelType w:val="multilevel"/>
    <w:tmpl w:val="90325B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CF2340"/>
    <w:multiLevelType w:val="multilevel"/>
    <w:tmpl w:val="2752D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A52A1F"/>
    <w:multiLevelType w:val="hybridMultilevel"/>
    <w:tmpl w:val="887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A5FCF"/>
    <w:multiLevelType w:val="multilevel"/>
    <w:tmpl w:val="B6042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6A4102"/>
    <w:multiLevelType w:val="multilevel"/>
    <w:tmpl w:val="519A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CD6801"/>
    <w:multiLevelType w:val="multilevel"/>
    <w:tmpl w:val="90EE9F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D909DE"/>
    <w:multiLevelType w:val="multilevel"/>
    <w:tmpl w:val="59A0C0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893910"/>
    <w:multiLevelType w:val="multilevel"/>
    <w:tmpl w:val="9B64DE6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AF76E2"/>
    <w:multiLevelType w:val="multilevel"/>
    <w:tmpl w:val="0BE8F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D16514"/>
    <w:multiLevelType w:val="multilevel"/>
    <w:tmpl w:val="1C206A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E31806"/>
    <w:multiLevelType w:val="multilevel"/>
    <w:tmpl w:val="97F64C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D90DCD"/>
    <w:multiLevelType w:val="multilevel"/>
    <w:tmpl w:val="3C202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DF4587"/>
    <w:multiLevelType w:val="multilevel"/>
    <w:tmpl w:val="03624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830287">
    <w:abstractNumId w:val="8"/>
  </w:num>
  <w:num w:numId="2" w16cid:durableId="1160272262">
    <w:abstractNumId w:val="6"/>
  </w:num>
  <w:num w:numId="3" w16cid:durableId="1531406799">
    <w:abstractNumId w:val="5"/>
  </w:num>
  <w:num w:numId="4" w16cid:durableId="1983921941">
    <w:abstractNumId w:val="4"/>
  </w:num>
  <w:num w:numId="5" w16cid:durableId="1829245166">
    <w:abstractNumId w:val="7"/>
  </w:num>
  <w:num w:numId="6" w16cid:durableId="2125878062">
    <w:abstractNumId w:val="3"/>
  </w:num>
  <w:num w:numId="7" w16cid:durableId="1221163359">
    <w:abstractNumId w:val="2"/>
  </w:num>
  <w:num w:numId="8" w16cid:durableId="220870105">
    <w:abstractNumId w:val="1"/>
  </w:num>
  <w:num w:numId="9" w16cid:durableId="1260674367">
    <w:abstractNumId w:val="0"/>
  </w:num>
  <w:num w:numId="10" w16cid:durableId="1033073338">
    <w:abstractNumId w:val="24"/>
  </w:num>
  <w:num w:numId="11" w16cid:durableId="1092438314">
    <w:abstractNumId w:val="15"/>
  </w:num>
  <w:num w:numId="12" w16cid:durableId="1101412667">
    <w:abstractNumId w:val="25"/>
  </w:num>
  <w:num w:numId="13" w16cid:durableId="1138885057">
    <w:abstractNumId w:val="28"/>
  </w:num>
  <w:num w:numId="14" w16cid:durableId="1251891421">
    <w:abstractNumId w:val="21"/>
  </w:num>
  <w:num w:numId="15" w16cid:durableId="1272131814">
    <w:abstractNumId w:val="20"/>
  </w:num>
  <w:num w:numId="16" w16cid:durableId="1320116483">
    <w:abstractNumId w:val="19"/>
  </w:num>
  <w:num w:numId="17" w16cid:durableId="1596135743">
    <w:abstractNumId w:val="17"/>
  </w:num>
  <w:num w:numId="18" w16cid:durableId="1680621043">
    <w:abstractNumId w:val="27"/>
  </w:num>
  <w:num w:numId="19" w16cid:durableId="1804422281">
    <w:abstractNumId w:val="16"/>
  </w:num>
  <w:num w:numId="20" w16cid:durableId="199785460">
    <w:abstractNumId w:val="9"/>
  </w:num>
  <w:num w:numId="21" w16cid:durableId="2021396343">
    <w:abstractNumId w:val="12"/>
  </w:num>
  <w:num w:numId="22" w16cid:durableId="207691813">
    <w:abstractNumId w:val="10"/>
  </w:num>
  <w:num w:numId="23" w16cid:durableId="381711005">
    <w:abstractNumId w:val="13"/>
  </w:num>
  <w:num w:numId="24" w16cid:durableId="455873915">
    <w:abstractNumId w:val="23"/>
  </w:num>
  <w:num w:numId="25" w16cid:durableId="488132751">
    <w:abstractNumId w:val="18"/>
  </w:num>
  <w:num w:numId="26" w16cid:durableId="622032706">
    <w:abstractNumId w:val="26"/>
  </w:num>
  <w:num w:numId="27" w16cid:durableId="705253275">
    <w:abstractNumId w:val="11"/>
  </w:num>
  <w:num w:numId="28" w16cid:durableId="943805976">
    <w:abstractNumId w:val="22"/>
  </w:num>
  <w:num w:numId="29" w16cid:durableId="2002276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A82"/>
    <w:rsid w:val="00212021"/>
    <w:rsid w:val="0029639D"/>
    <w:rsid w:val="00326F90"/>
    <w:rsid w:val="004923E0"/>
    <w:rsid w:val="007D1D41"/>
    <w:rsid w:val="00835718"/>
    <w:rsid w:val="00AA1D8D"/>
    <w:rsid w:val="00B47730"/>
    <w:rsid w:val="00CA3C80"/>
    <w:rsid w:val="00CB0664"/>
    <w:rsid w:val="00EB2D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8EB96"/>
  <w14:defaultImageDpi w14:val="300"/>
  <w15:docId w15:val="{E84DF7D9-1D19-6A4C-B209-54AE5E7B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3C80"/>
    <w:rPr>
      <w:color w:val="0000FF"/>
      <w:u w:val="single"/>
    </w:rPr>
  </w:style>
  <w:style w:type="character" w:styleId="PageNumber">
    <w:name w:val="page number"/>
    <w:basedOn w:val="DefaultParagraphFont"/>
    <w:uiPriority w:val="99"/>
    <w:semiHidden/>
    <w:unhideWhenUsed/>
    <w:rsid w:val="00CA3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104272694/admin/page-posts/published/" TargetMode="External"/><Relationship Id="rId13"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18"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7" Type="http://schemas.openxmlformats.org/officeDocument/2006/relationships/hyperlink" Target="https://www.facebook.com/profile.php?id=61560917473343" TargetMode="External"/><Relationship Id="rId12" Type="http://schemas.openxmlformats.org/officeDocument/2006/relationships/hyperlink" Target="mailto:info@kaunokolegija.lt" TargetMode="External"/><Relationship Id="rId17"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20"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ziekanatwilno@uwb.edu.pl" TargetMode="External"/><Relationship Id="rId24"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5" Type="http://schemas.openxmlformats.org/officeDocument/2006/relationships/webSettings" Target="webSettings.xml"/><Relationship Id="rId15"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23"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28" Type="http://schemas.openxmlformats.org/officeDocument/2006/relationships/footer" Target="footer2.xml"/><Relationship Id="rId10" Type="http://schemas.openxmlformats.org/officeDocument/2006/relationships/hyperlink" Target="mailto:gabriele.dambrauskaite@etikostarnyba.lt" TargetMode="External"/><Relationship Id="rId19"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4" Type="http://schemas.openxmlformats.org/officeDocument/2006/relationships/settings" Target="settings.xml"/><Relationship Id="rId9" Type="http://schemas.openxmlformats.org/officeDocument/2006/relationships/hyperlink" Target="https://etikostarnyba.lt/" TargetMode="External"/><Relationship Id="rId14"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22"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Gabrielė Dambrauskaitė</cp:lastModifiedBy>
  <cp:revision>6</cp:revision>
  <dcterms:created xsi:type="dcterms:W3CDTF">2025-10-27T11:06:00Z</dcterms:created>
  <dcterms:modified xsi:type="dcterms:W3CDTF">2025-10-27T11:07:00Z</dcterms:modified>
  <cp:category/>
</cp:coreProperties>
</file>